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AF" w:rsidRPr="00F37FAF" w:rsidRDefault="00F37FAF" w:rsidP="00F37FA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 xml:space="preserve">ПРОЕКТ     </w:t>
      </w:r>
    </w:p>
    <w:p w:rsidR="00F37FAF" w:rsidRPr="00F37FAF" w:rsidRDefault="00F37FAF" w:rsidP="00F37FA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F37FAF" w:rsidRPr="00F37FAF" w:rsidRDefault="00F37FAF" w:rsidP="00F37F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АДМИНИСТРАЦИЯ ОКУЛОВСКОГО МУНИЦИПАЛЬНОГО ОКРУГА</w:t>
      </w:r>
    </w:p>
    <w:p w:rsidR="00F37FAF" w:rsidRPr="0080531D" w:rsidRDefault="0080531D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НОВГОРОДСКОЙ ОБЛАСТИ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F37FAF" w:rsidRPr="00F37FAF" w:rsidRDefault="00F37FAF" w:rsidP="00F37F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32"/>
          <w:szCs w:val="20"/>
          <w:lang w:eastAsia="ru-RU"/>
        </w:rPr>
        <w:t>П О С Т А Н О В Л Е Н И Е</w: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2026 № __</w:t>
      </w:r>
    </w:p>
    <w:p w:rsidR="0080531D" w:rsidRDefault="0080531D" w:rsidP="008053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7FAF" w:rsidRPr="00F37FAF" w:rsidRDefault="00F37FAF" w:rsidP="008053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г. Окуловка</w:t>
      </w:r>
    </w:p>
    <w:p w:rsidR="0080531D" w:rsidRDefault="0080531D" w:rsidP="00F37FAF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37FAF" w:rsidRPr="00F37FAF" w:rsidRDefault="0080531D" w:rsidP="0080531D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 создании пунктов временного </w:t>
      </w:r>
      <w:r w:rsidR="00F37FAF"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размещения и питания для</w:t>
      </w:r>
      <w:r w:rsidR="00F37FAF"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FAF"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эвакуированного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F37FAF"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(отселенного)</w:t>
      </w:r>
      <w:r w:rsidR="00F37FAF"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населени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я при угрозе и возникновении чрезвычайных </w:t>
      </w:r>
      <w:r w:rsidR="00F37FAF"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сит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уаций на территории </w:t>
      </w:r>
      <w:proofErr w:type="spellStart"/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Окуловского</w:t>
      </w:r>
      <w:proofErr w:type="spellEnd"/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муниципального о</w:t>
      </w:r>
      <w:r w:rsidR="00F37FAF"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круга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В соответствии федеральным законом от 24.12.1994 № 68-ФЗ «О защите населения и территорий от чрезвычайных ситуаций природного и техногенного характера», </w:t>
      </w:r>
      <w:r w:rsidRPr="00F37FA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Федеральным законом от 6 октября 2003 г. № 131-ФЗ «Об общих принципах организации местного самоуправления в Российской Федерации»;</w:t>
      </w:r>
    </w:p>
    <w:p w:rsidR="00F37FAF" w:rsidRPr="008B3B46" w:rsidRDefault="00F37FAF" w:rsidP="00F37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A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Федеральным законом от 1 июня 2005 г. № 33-ФЗ «О государственном языке Российской Федерации»;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F37FA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постановлением Правительства Российской Федерации от 21 мая 2007 г. № 304 «О классификации чрезвычайных ситуаций природного и техногенного характера»;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национальными стандартами Российской Федерации ГОСТР 22.3.18-2021 «Безопасность в чрезвычайных ситуациях, пункты временного размещения населения, пострадавшего в чрезвычайных ситуациях, общие требования, приемка в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ксплуатацию», ГОСТ 22.3.19-2022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«Национальный стандарт Российской Федерации. Безопасность в чрезвычайных ситуациях. Пункты временного размещения стационарные для населения, пострадавшего в чрезвычайных ситуациях. Общие требования. Приемка в эксплуатацию»,</w:t>
      </w:r>
      <w:r w:rsidRPr="00F37FAF">
        <w:rPr>
          <w:rFonts w:ascii="Times New Roman" w:hAnsi="Times New Roman" w:cs="Times New Roman"/>
          <w:sz w:val="28"/>
          <w:szCs w:val="28"/>
        </w:rPr>
        <w:t xml:space="preserve"> </w:t>
      </w:r>
      <w:r w:rsidRPr="009D7718">
        <w:rPr>
          <w:rFonts w:ascii="Times New Roman" w:hAnsi="Times New Roman" w:cs="Times New Roman"/>
          <w:sz w:val="28"/>
          <w:szCs w:val="28"/>
        </w:rPr>
        <w:t>методическими рекомендациями Главного управления МЧС России по Новгородской области от 2022 года по организации первоочередного жизнеобеспечения населения в чрезвычайных ситуациях и работы пунктов временного разм</w:t>
      </w:r>
      <w:r w:rsidR="008B3B46">
        <w:rPr>
          <w:rFonts w:ascii="Times New Roman" w:hAnsi="Times New Roman" w:cs="Times New Roman"/>
          <w:sz w:val="28"/>
          <w:szCs w:val="28"/>
        </w:rPr>
        <w:t>ещения пострадавшего населения,</w:t>
      </w:r>
      <w:r w:rsidRPr="009D7718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proofErr w:type="spellStart"/>
      <w:r w:rsidRPr="009D7718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9D771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Администрация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lastRenderedPageBreak/>
        <w:t>ПОСТАНОВЛЯЕТ:</w:t>
      </w:r>
    </w:p>
    <w:p w:rsidR="00F37FAF" w:rsidRPr="00F37FAF" w:rsidRDefault="00F37FAF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1.     Утвердить</w:t>
      </w:r>
      <w:r w:rsidRPr="00F37FAF">
        <w:rPr>
          <w:rFonts w:ascii="Times New Roman" w:hAnsi="Times New Roman" w:cs="Times New Roman"/>
          <w:sz w:val="28"/>
          <w:szCs w:val="28"/>
        </w:rPr>
        <w:t xml:space="preserve"> </w:t>
      </w:r>
      <w:r w:rsidRPr="009D7718">
        <w:rPr>
          <w:rFonts w:ascii="Times New Roman" w:hAnsi="Times New Roman" w:cs="Times New Roman"/>
          <w:sz w:val="28"/>
          <w:szCs w:val="28"/>
        </w:rPr>
        <w:t>согласно приложениям к настоящему постановлению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F37FAF" w:rsidRPr="00F37FAF" w:rsidRDefault="00F37FAF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F37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пункте временного 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населения при угрозе и возникновении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округа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№1);</w:t>
      </w:r>
    </w:p>
    <w:p w:rsidR="00F37FAF" w:rsidRPr="00F37FAF" w:rsidRDefault="00F37FAF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1.2. Функциональные обязанности личного состава администрации пунктов временного размещения и питания 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населения при угрозе и возникновении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(Приложение №2);</w:t>
      </w:r>
    </w:p>
    <w:p w:rsidR="00F37FAF" w:rsidRPr="00F37FAF" w:rsidRDefault="00F37FAF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1.3. Перечень имущества пункта временного размещения и питания 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населения при угрозе и возникновении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округа (Приложение №3).</w:t>
      </w:r>
    </w:p>
    <w:p w:rsidR="00F37FAF" w:rsidRPr="00F37FAF" w:rsidRDefault="00F37FAF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 Начальнику управления по делам гражданской обороны и чрезвычайным ситуациям Администрации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(далее – управление по делам ГО и ЧС):</w:t>
      </w:r>
    </w:p>
    <w:p w:rsidR="00F37FAF" w:rsidRPr="00F37FAF" w:rsidRDefault="0080531D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2.1. О</w:t>
      </w:r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беспечить разработку основных организационных документов</w:t>
      </w:r>
      <w:r w:rsidR="00F37FAF" w:rsidRPr="00F37FAF">
        <w:rPr>
          <w:rFonts w:ascii="Times New Roman" w:eastAsia="Times New Roman" w:hAnsi="Times New Roman" w:cs="Times New Roman"/>
          <w:color w:val="0070C0"/>
          <w:kern w:val="1"/>
          <w:sz w:val="28"/>
          <w:szCs w:val="28"/>
          <w:lang w:eastAsia="ar-SA"/>
        </w:rPr>
        <w:t xml:space="preserve"> </w:t>
      </w:r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пунктов временного размещения и питания;</w:t>
      </w:r>
    </w:p>
    <w:p w:rsidR="00F37FAF" w:rsidRPr="00F37FAF" w:rsidRDefault="0080531D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2.2. </w:t>
      </w:r>
      <w:r w:rsidR="00F37FAF" w:rsidRPr="009D7718">
        <w:rPr>
          <w:rFonts w:ascii="Times New Roman" w:hAnsi="Times New Roman" w:cs="Times New Roman"/>
          <w:sz w:val="28"/>
          <w:szCs w:val="28"/>
        </w:rPr>
        <w:t xml:space="preserve">Во взаимодействии с заинтересованными структурными подразделениями Администрации </w:t>
      </w:r>
      <w:proofErr w:type="spellStart"/>
      <w:r w:rsidR="00F37FAF" w:rsidRPr="009D7718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F37FAF" w:rsidRPr="009D7718">
        <w:rPr>
          <w:rFonts w:ascii="Times New Roman" w:hAnsi="Times New Roman" w:cs="Times New Roman"/>
          <w:sz w:val="28"/>
          <w:szCs w:val="28"/>
        </w:rPr>
        <w:t xml:space="preserve"> муниципального округа, территориальными органами федеральных органов исполнительной власти, учреждениями здравоохранения, социальной защиты, правопорядка и организациями независимо от форм собственности, привлекаемыми к решению задач в области защиты населения от чрезвычайных ситуаций, назначить администрацию пункта временного размещения и питания</w:t>
      </w:r>
      <w:r w:rsidR="00F37FAF">
        <w:rPr>
          <w:rFonts w:ascii="Times New Roman" w:hAnsi="Times New Roman" w:cs="Times New Roman"/>
          <w:sz w:val="28"/>
          <w:szCs w:val="28"/>
        </w:rPr>
        <w:t>,</w:t>
      </w:r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МАУ</w:t>
      </w:r>
      <w:r w:rsid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«Центр гребного слалома».</w:t>
      </w:r>
    </w:p>
    <w:p w:rsidR="00F37FAF" w:rsidRPr="00F37FAF" w:rsidRDefault="0080531D" w:rsidP="00F37FA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2.3. О</w:t>
      </w:r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существлять организационно-методическое руководство в организации работы и подготовке личного состава пунктов временного размещения и питания для</w:t>
      </w:r>
      <w:r w:rsidR="00F37FAF"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эвакуированного (отселенного)</w:t>
      </w:r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населения при угрозе и возникновении чрезвычайных</w:t>
      </w:r>
      <w:r w:rsidR="00F37FAF"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  <w:proofErr w:type="spellStart"/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округа;</w:t>
      </w:r>
    </w:p>
    <w:p w:rsidR="00F37FAF" w:rsidRPr="00F37FAF" w:rsidRDefault="00F37FAF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2.4. В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 взаимодействии с МАУ «Центр гребного слалома» организовать оснащение пункта временного размещения и питания 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населения при угрозе и возникновении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округа всем необходимым имуществом с целью устойчивой работы по предназначению.</w:t>
      </w:r>
    </w:p>
    <w:p w:rsidR="00F37FAF" w:rsidRPr="00F37FAF" w:rsidRDefault="00F37FAF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 </w:t>
      </w:r>
      <w:r w:rsidRPr="009D7718">
        <w:rPr>
          <w:rFonts w:ascii="Times New Roman" w:hAnsi="Times New Roman" w:cs="Times New Roman"/>
          <w:sz w:val="28"/>
          <w:szCs w:val="28"/>
        </w:rPr>
        <w:t xml:space="preserve">Заинтересованным структурным подразделениям Администрации </w:t>
      </w:r>
      <w:proofErr w:type="spellStart"/>
      <w:r w:rsidRPr="009D7718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9D7718">
        <w:rPr>
          <w:rFonts w:ascii="Times New Roman" w:hAnsi="Times New Roman" w:cs="Times New Roman"/>
          <w:sz w:val="28"/>
          <w:szCs w:val="28"/>
        </w:rPr>
        <w:t xml:space="preserve"> муниципального округа, территориальным органам федеральных органов исполнительной власти, учреждениям здравоохранения, социальной защиты, правопорядка и организациям независимо от форм собственности, привлекаемым к решению задач в области защиты населения от чрезвычайных ситуаций, совместно с управлением по делам ГО и ЧС обеспечить комплектование администрации пункта временного размещения и питания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его структурой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составом.</w:t>
      </w:r>
    </w:p>
    <w:p w:rsidR="00F37FAF" w:rsidRPr="00F37FAF" w:rsidRDefault="00F37FAF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4. Рекомендовать ГОБУЗ «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Окуловская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центральная районная больница», межмуниципальному отделу МВД России «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Окуловский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», потребительскому обществу МАУ «Центр гребного слалома» во взаимодействии с управлением по делам ГО и ЧС Администрации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обеспечить комплектование администрации пунктов временного размещения и питания 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населения при угрозе и возникновении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а в соответствии с их структурой и составом.</w:t>
      </w:r>
    </w:p>
    <w:p w:rsidR="00F37FAF" w:rsidRPr="00F37FAF" w:rsidRDefault="00F37FAF" w:rsidP="00F37FA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r w:rsidRPr="009D7718">
        <w:rPr>
          <w:rFonts w:ascii="Times New Roman" w:hAnsi="Times New Roman" w:cs="Times New Roman"/>
          <w:sz w:val="28"/>
          <w:szCs w:val="28"/>
        </w:rPr>
        <w:t xml:space="preserve">МАУ «Центр гребного слалома» по распоряжению Главы </w:t>
      </w:r>
      <w:proofErr w:type="spellStart"/>
      <w:r w:rsidRPr="009D7718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9D7718">
        <w:rPr>
          <w:rFonts w:ascii="Times New Roman" w:hAnsi="Times New Roman" w:cs="Times New Roman"/>
          <w:sz w:val="28"/>
          <w:szCs w:val="28"/>
        </w:rPr>
        <w:t xml:space="preserve"> муниципального округа — председателя комиссии по предупреждению и ликвидации чрезвычайных ситуаций и обеспечению пожарной безопасности Администрации </w:t>
      </w:r>
      <w:proofErr w:type="spellStart"/>
      <w:r w:rsidRPr="009D7718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9D7718">
        <w:rPr>
          <w:rFonts w:ascii="Times New Roman" w:hAnsi="Times New Roman" w:cs="Times New Roman"/>
          <w:sz w:val="28"/>
          <w:szCs w:val="28"/>
        </w:rPr>
        <w:t xml:space="preserve"> муниципального округа организовать питание в пункте временного размещения и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7FAF" w:rsidRPr="00F37FAF" w:rsidRDefault="00F37FAF" w:rsidP="00F37F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  Комитету финансов Администрации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мероприятия для обеспечения функционирования пунктов временного размещения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населения при угрозе и возникновении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производить в пределах ассигнований, утвержденных в муниципальной программе «Обеспечение безопасности жизнедеятельнос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ти населения на период 2025-2026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годов» на соответствующий финансовый год.</w:t>
      </w:r>
    </w:p>
    <w:p w:rsidR="0080531D" w:rsidRDefault="00F37FAF" w:rsidP="00805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 w:rsidR="0080531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80531D" w:rsidRPr="009D771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80531D" w:rsidRPr="009D7718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80531D" w:rsidRPr="009D7718">
        <w:rPr>
          <w:rFonts w:ascii="Times New Roman" w:hAnsi="Times New Roman" w:cs="Times New Roman"/>
          <w:sz w:val="28"/>
          <w:szCs w:val="28"/>
        </w:rPr>
        <w:t xml:space="preserve"> муниципального округа от 30 марта 2023 г. № 427 «О создании пунктов временного размещения пострадавшего населения при угрозе и возникновении чрезвычайных ситуаций на территории </w:t>
      </w:r>
      <w:proofErr w:type="spellStart"/>
      <w:r w:rsidR="0080531D" w:rsidRPr="009D7718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80531D" w:rsidRPr="009D7718">
        <w:rPr>
          <w:rFonts w:ascii="Times New Roman" w:hAnsi="Times New Roman" w:cs="Times New Roman"/>
          <w:sz w:val="28"/>
          <w:szCs w:val="28"/>
        </w:rPr>
        <w:t xml:space="preserve"> муниципального округа» (в редакции постановления от 7 ноября 2023 г. № 1758).</w:t>
      </w:r>
    </w:p>
    <w:p w:rsidR="00F37FAF" w:rsidRPr="00F37FAF" w:rsidRDefault="0080531D" w:rsidP="0080531D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8</w:t>
      </w:r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  Контроль за выполнением настоящего постановления оставляю за собой.</w:t>
      </w:r>
    </w:p>
    <w:p w:rsidR="0080531D" w:rsidRPr="009D7718" w:rsidRDefault="0080531D" w:rsidP="00805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Опубликовать настоящее постановление в периодиче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ском печатном издании </w:t>
      </w:r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«Официальный вестник </w:t>
      </w:r>
      <w:proofErr w:type="spellStart"/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ального округа» и разместить на </w:t>
      </w:r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официальном сайте Администрации </w:t>
      </w:r>
      <w:proofErr w:type="spellStart"/>
      <w:r w:rsidR="00F37FAF"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уловского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</w:t>
      </w:r>
      <w:r w:rsidRPr="009D771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F37FAF" w:rsidRPr="00F37FAF" w:rsidRDefault="00F37FAF" w:rsidP="00F37FAF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Глава </w: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округа </w:t>
      </w: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Д.В. Михайлов</w: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FAF" w:rsidRPr="00F37FAF" w:rsidRDefault="00F37FAF" w:rsidP="008053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Default="0080531D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Исполнитель: Т.С. Плотникова </w:t>
      </w:r>
    </w:p>
    <w:p w:rsidR="0080531D" w:rsidRPr="0080531D" w:rsidRDefault="0080531D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Ведущий специалист-эксперт сектора по делам ГО и ЧС</w:t>
      </w:r>
    </w:p>
    <w:p w:rsidR="008B3B46" w:rsidRDefault="008B3B46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B3B46" w:rsidRDefault="008B3B46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B3B46" w:rsidRDefault="008B3B46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 №1</w:t>
      </w: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pacing w:after="0" w:line="240" w:lineRule="auto"/>
        <w:ind w:left="5400" w:hanging="2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37FAF" w:rsidRPr="00F37FAF" w:rsidRDefault="00F37FAF" w:rsidP="00F37FAF">
      <w:pPr>
        <w:spacing w:after="0" w:line="240" w:lineRule="auto"/>
        <w:ind w:left="5400" w:hanging="2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</w:p>
    <w:p w:rsidR="00F37FAF" w:rsidRPr="00F37FAF" w:rsidRDefault="00F37FAF" w:rsidP="00F37FAF">
      <w:pPr>
        <w:spacing w:after="0" w:line="240" w:lineRule="auto"/>
        <w:ind w:left="5400" w:hanging="2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от               №  </w:t>
      </w:r>
    </w:p>
    <w:p w:rsidR="00F37FAF" w:rsidRPr="00F37FAF" w:rsidRDefault="00F37FAF" w:rsidP="00F37FAF">
      <w:pPr>
        <w:tabs>
          <w:tab w:val="left" w:pos="5245"/>
          <w:tab w:val="left" w:pos="5670"/>
          <w:tab w:val="center" w:pos="8098"/>
          <w:tab w:val="right" w:pos="10800"/>
        </w:tabs>
        <w:spacing w:after="0" w:line="240" w:lineRule="auto"/>
        <w:ind w:left="6804"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пунктах временного размещения и питания </w:t>
      </w: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эвакуированного (отселенного)</w:t>
      </w: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населения при угрозе и возникновении чрезвычайных</w:t>
      </w: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ситуаций на территории Новгородского</w:t>
      </w: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муниципального района</w:t>
      </w:r>
    </w:p>
    <w:p w:rsidR="00F37FAF" w:rsidRPr="00F37FAF" w:rsidRDefault="00F37FAF" w:rsidP="00F37F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37FAF" w:rsidRPr="00F37FAF" w:rsidRDefault="00F37FAF" w:rsidP="00F37FAF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Общие положения</w:t>
      </w:r>
    </w:p>
    <w:p w:rsidR="00F37FAF" w:rsidRPr="00F37FAF" w:rsidRDefault="00F37FAF" w:rsidP="00F3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Планирование создания пунктов временного 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населения при угрозе и возникновении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(далее-ПВР)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Администрацией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 района)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 разработке плана действий по предупреждению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ликвидации чрезвычайных ситуаций природного и техногенного характера на своей территории.</w:t>
      </w:r>
    </w:p>
    <w:p w:rsidR="00F37FAF" w:rsidRPr="00F37FAF" w:rsidRDefault="00F37FAF" w:rsidP="00F37FAF">
      <w:pPr>
        <w:widowControl w:val="0"/>
        <w:tabs>
          <w:tab w:val="left" w:pos="1409"/>
        </w:tabs>
        <w:autoSpaceDE w:val="0"/>
        <w:autoSpaceDN w:val="0"/>
        <w:spacing w:after="0" w:line="321" w:lineRule="exact"/>
        <w:ind w:left="720"/>
        <w:jc w:val="both"/>
        <w:rPr>
          <w:rFonts w:ascii="Times New Roman" w:eastAsia="Calibri" w:hAnsi="Times New Roman" w:cs="Times New Roman"/>
          <w:b/>
          <w:sz w:val="28"/>
        </w:rPr>
      </w:pPr>
      <w:r w:rsidRPr="00F37FAF">
        <w:rPr>
          <w:rFonts w:ascii="Times New Roman" w:eastAsia="Calibri" w:hAnsi="Times New Roman" w:cs="Times New Roman"/>
          <w:b/>
          <w:sz w:val="28"/>
        </w:rPr>
        <w:t>1.2. ПВР разделяются</w:t>
      </w:r>
      <w:r w:rsidRPr="00F37FAF">
        <w:rPr>
          <w:rFonts w:ascii="Times New Roman" w:eastAsia="Calibri" w:hAnsi="Times New Roman" w:cs="Times New Roman"/>
          <w:b/>
          <w:spacing w:val="-5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на</w:t>
      </w:r>
      <w:r w:rsidRPr="00F37FAF">
        <w:rPr>
          <w:rFonts w:ascii="Times New Roman" w:eastAsia="Calibri" w:hAnsi="Times New Roman" w:cs="Times New Roman"/>
          <w:b/>
          <w:spacing w:val="-5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следующие</w:t>
      </w:r>
      <w:r w:rsidRPr="00F37FAF">
        <w:rPr>
          <w:rFonts w:ascii="Times New Roman" w:eastAsia="Calibri" w:hAnsi="Times New Roman" w:cs="Times New Roman"/>
          <w:b/>
          <w:spacing w:val="-5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pacing w:val="-2"/>
          <w:sz w:val="28"/>
        </w:rPr>
        <w:t>категории:</w:t>
      </w:r>
    </w:p>
    <w:p w:rsidR="00F37FAF" w:rsidRPr="00F37FAF" w:rsidRDefault="00F37FAF" w:rsidP="00F37FAF">
      <w:pPr>
        <w:widowControl w:val="0"/>
        <w:numPr>
          <w:ilvl w:val="0"/>
          <w:numId w:val="22"/>
        </w:numPr>
        <w:tabs>
          <w:tab w:val="left" w:pos="944"/>
        </w:tabs>
        <w:autoSpaceDE w:val="0"/>
        <w:autoSpaceDN w:val="0"/>
        <w:spacing w:after="0" w:line="240" w:lineRule="auto"/>
        <w:ind w:right="418" w:firstLine="566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b/>
          <w:sz w:val="28"/>
        </w:rPr>
        <w:t>я категория – ПВР</w:t>
      </w:r>
      <w:r w:rsidRPr="00F37FAF">
        <w:rPr>
          <w:rFonts w:ascii="Times New Roman" w:eastAsia="Calibri" w:hAnsi="Times New Roman" w:cs="Times New Roman"/>
          <w:sz w:val="28"/>
        </w:rPr>
        <w:t xml:space="preserve"> с возможностью всесезонного проживания, 3-разовым питанием, полным жизнеобеспечением (гостиницы, квартиры, базы и дома отдыха);</w:t>
      </w:r>
    </w:p>
    <w:p w:rsidR="00F37FAF" w:rsidRPr="00F37FAF" w:rsidRDefault="00F37FAF" w:rsidP="00F37FAF">
      <w:pPr>
        <w:widowControl w:val="0"/>
        <w:numPr>
          <w:ilvl w:val="0"/>
          <w:numId w:val="22"/>
        </w:numPr>
        <w:tabs>
          <w:tab w:val="left" w:pos="944"/>
        </w:tabs>
        <w:autoSpaceDE w:val="0"/>
        <w:autoSpaceDN w:val="0"/>
        <w:spacing w:before="1" w:after="0" w:line="240" w:lineRule="auto"/>
        <w:ind w:right="419" w:firstLine="566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b/>
          <w:sz w:val="28"/>
        </w:rPr>
        <w:t>я категория – ПВР</w:t>
      </w:r>
      <w:r w:rsidRPr="00F37FAF">
        <w:rPr>
          <w:rFonts w:ascii="Times New Roman" w:eastAsia="Calibri" w:hAnsi="Times New Roman" w:cs="Times New Roman"/>
          <w:sz w:val="28"/>
        </w:rPr>
        <w:t xml:space="preserve"> с возможностью сезонного проживания (весна, лето, осень), 3-разовым питанием, ограниченным жизнеобеспечением (отсутствие отопления);</w:t>
      </w:r>
    </w:p>
    <w:p w:rsidR="00F37FAF" w:rsidRPr="00F37FAF" w:rsidRDefault="00F37FAF" w:rsidP="00F37FAF">
      <w:pPr>
        <w:widowControl w:val="0"/>
        <w:numPr>
          <w:ilvl w:val="0"/>
          <w:numId w:val="22"/>
        </w:numPr>
        <w:tabs>
          <w:tab w:val="left" w:pos="944"/>
        </w:tabs>
        <w:autoSpaceDE w:val="0"/>
        <w:autoSpaceDN w:val="0"/>
        <w:spacing w:after="0" w:line="240" w:lineRule="auto"/>
        <w:ind w:right="417" w:firstLine="566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sz w:val="28"/>
        </w:rPr>
        <w:t xml:space="preserve">я </w:t>
      </w:r>
      <w:r w:rsidRPr="00F37FAF">
        <w:rPr>
          <w:rFonts w:ascii="Times New Roman" w:eastAsia="Calibri" w:hAnsi="Times New Roman" w:cs="Times New Roman"/>
          <w:b/>
          <w:sz w:val="28"/>
        </w:rPr>
        <w:t>категория – ПВР</w:t>
      </w:r>
      <w:r w:rsidRPr="00F37FAF">
        <w:rPr>
          <w:rFonts w:ascii="Times New Roman" w:eastAsia="Calibri" w:hAnsi="Times New Roman" w:cs="Times New Roman"/>
          <w:sz w:val="28"/>
        </w:rPr>
        <w:t>, разворачиваемые на базе объектов образования (школы, вузы и т.д.) и культурно-массовых объектов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(дома культуры и т.д.), не предназначенные для проживания, а разворачиваемые для приема населения в случае ЧС;</w:t>
      </w:r>
    </w:p>
    <w:p w:rsidR="00F37FAF" w:rsidRPr="00F37FAF" w:rsidRDefault="00F37FAF" w:rsidP="00F37FAF">
      <w:pPr>
        <w:widowControl w:val="0"/>
        <w:numPr>
          <w:ilvl w:val="0"/>
          <w:numId w:val="22"/>
        </w:numPr>
        <w:tabs>
          <w:tab w:val="left" w:pos="944"/>
        </w:tabs>
        <w:autoSpaceDE w:val="0"/>
        <w:autoSpaceDN w:val="0"/>
        <w:spacing w:after="0" w:line="240" w:lineRule="auto"/>
        <w:ind w:right="416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FAF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F37FAF">
        <w:rPr>
          <w:rFonts w:ascii="Times New Roman" w:eastAsia="Calibri" w:hAnsi="Times New Roman" w:cs="Times New Roman"/>
          <w:b/>
          <w:sz w:val="28"/>
          <w:szCs w:val="28"/>
        </w:rPr>
        <w:t xml:space="preserve">категория </w:t>
      </w:r>
      <w:r w:rsidRPr="00F37FAF">
        <w:rPr>
          <w:rFonts w:ascii="Times New Roman" w:eastAsia="Calibri" w:hAnsi="Times New Roman" w:cs="Times New Roman"/>
          <w:sz w:val="28"/>
          <w:szCs w:val="28"/>
        </w:rPr>
        <w:t>– мобильные ПВР (палаточные городки временного размещения), с суточным проживанием при температуре окружающей среды не ниже 20</w:t>
      </w:r>
      <w:r w:rsidRPr="00F37FAF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Pr="00F37FAF">
        <w:rPr>
          <w:rFonts w:ascii="Times New Roman" w:eastAsia="Calibri" w:hAnsi="Times New Roman" w:cs="Times New Roman"/>
          <w:sz w:val="28"/>
          <w:szCs w:val="28"/>
        </w:rPr>
        <w:t>C, 3-разовым питанием (с привлечением сторонних организаций), полным жизнеобеспечением.</w:t>
      </w:r>
    </w:p>
    <w:p w:rsidR="00F37FAF" w:rsidRPr="00F37FAF" w:rsidRDefault="00F37FAF" w:rsidP="00F37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 Администрацией района разворачиваются ПВР 1-ой категории и 3-категории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распоряжением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Главы – председателя КПЛЧС и ОПБ АНМР.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37FAF" w:rsidRPr="00F37FAF" w:rsidRDefault="00F37FAF" w:rsidP="00F37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Администрация района заблаговременно определяет возможность использования общественных зданий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(школы, дома культуры,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учреждения дошкольного образования, санатории, дома отдыха, гостиницы, пансионаты, детские оздоровительные лагеря и т.п.), сооружений (капитальных строений),  для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минимально необходимыми условиями для сохранения жизни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здоровья людей на основе первоочередного жизнеобеспечения населения по всем необходимым для человека видам с учетом климатических условий (времени года) по установленным нормам и нормативам. </w:t>
      </w:r>
    </w:p>
    <w:p w:rsidR="00F37FAF" w:rsidRPr="00F37FAF" w:rsidRDefault="00F37FAF" w:rsidP="00F37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Первоочередное жизнеобеспечение </w:t>
      </w:r>
      <w:r w:rsidRPr="00F37F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населения должно осуществляться последующим видам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7FAF" w:rsidRPr="00F37FAF" w:rsidRDefault="00F37FAF" w:rsidP="00F37FAF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жильем;</w:t>
      </w:r>
    </w:p>
    <w:p w:rsidR="00F37FAF" w:rsidRPr="00F37FAF" w:rsidRDefault="00F37FAF" w:rsidP="00F37FAF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73"/>
      <w:bookmarkEnd w:id="1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водой;</w:t>
      </w:r>
    </w:p>
    <w:p w:rsidR="00F37FAF" w:rsidRPr="00F37FAF" w:rsidRDefault="00F37FAF" w:rsidP="00F37FAF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74"/>
      <w:bookmarkEnd w:id="2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питанием (продуктами питания);</w:t>
      </w:r>
    </w:p>
    <w:p w:rsidR="00F37FAF" w:rsidRPr="00F37FAF" w:rsidRDefault="00F37FAF" w:rsidP="00F37FAF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75"/>
      <w:bookmarkEnd w:id="3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коммунально-бытовыми услугами и предметами первой необходимости;</w:t>
      </w:r>
    </w:p>
    <w:p w:rsidR="00F37FAF" w:rsidRPr="00F37FAF" w:rsidRDefault="00F37FAF" w:rsidP="00F37FAF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bookmark76"/>
      <w:bookmarkEnd w:id="4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-медицинское обеспечение;</w:t>
      </w:r>
    </w:p>
    <w:p w:rsidR="00F37FAF" w:rsidRPr="00F37FAF" w:rsidRDefault="00F37FAF" w:rsidP="00F37FAF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bookmark77"/>
      <w:bookmarkEnd w:id="5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-санитарно-эпидемиологическое обеспечение;</w:t>
      </w:r>
    </w:p>
    <w:p w:rsidR="00F37FAF" w:rsidRPr="00F37FAF" w:rsidRDefault="00F37FAF" w:rsidP="00F37FAF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bookmark78"/>
      <w:bookmarkEnd w:id="6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-транспортное обеспечение;</w:t>
      </w:r>
    </w:p>
    <w:p w:rsidR="00F37FAF" w:rsidRPr="00F37FAF" w:rsidRDefault="00F37FAF" w:rsidP="00F37FAF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bookmark79"/>
      <w:bookmarkEnd w:id="7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-информационное обеспечение;</w:t>
      </w:r>
    </w:p>
    <w:p w:rsidR="00F37FAF" w:rsidRPr="00F37FAF" w:rsidRDefault="00F37FAF" w:rsidP="00F37FAF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bookmark80"/>
      <w:bookmarkEnd w:id="8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-психологическое обеспечение.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ПВР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содержится в течении необходимого срока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(но не более 6 месяцев).</w:t>
      </w:r>
    </w:p>
    <w:p w:rsidR="00F37FAF" w:rsidRPr="00F37FAF" w:rsidRDefault="00F37FAF" w:rsidP="00F37FAF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Calibri" w:eastAsia="Calibri" w:hAnsi="Calibri" w:cs="Times New Roman"/>
          <w:sz w:val="28"/>
        </w:rPr>
        <w:tab/>
      </w:r>
      <w:r w:rsidRPr="00F37FAF">
        <w:rPr>
          <w:rFonts w:ascii="Times New Roman" w:eastAsia="Calibri" w:hAnsi="Times New Roman" w:cs="Times New Roman"/>
          <w:sz w:val="28"/>
        </w:rPr>
        <w:t>1.4. Больных, проходящих курс лечения в медицинских организациях, попадающих в зону чрезвычайной ситуации (далее-ЧС), рекомендуется эвакуировать вместе с медицинским и обслуживающим персоналом и временно размещать в медицинских организациях, расположенных в безопасной зоне.</w:t>
      </w:r>
    </w:p>
    <w:p w:rsidR="00F37FAF" w:rsidRPr="00F37FAF" w:rsidRDefault="00F37FAF" w:rsidP="00F37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37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Эвакуируемые в рабочее время работники предприятий, учреждений, организаций (далее – организации), остальное население, попадающие в зону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ЧС, рекомендуется временно размещать в безопасных районах на объектах, определенных в качестве ПВР решением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</w:t>
      </w:r>
    </w:p>
    <w:p w:rsidR="00F37FAF" w:rsidRPr="00F37FAF" w:rsidRDefault="00F37FAF" w:rsidP="00F37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37FAF" w:rsidRPr="00F37FAF" w:rsidRDefault="00F37FAF" w:rsidP="00F37FAF">
      <w:pPr>
        <w:widowControl w:val="0"/>
        <w:tabs>
          <w:tab w:val="left" w:pos="1409"/>
        </w:tabs>
        <w:autoSpaceDE w:val="0"/>
        <w:autoSpaceDN w:val="0"/>
        <w:spacing w:before="1" w:after="0" w:line="240" w:lineRule="auto"/>
        <w:ind w:right="419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Calibri" w:eastAsia="Calibri" w:hAnsi="Calibri" w:cs="Times New Roman"/>
          <w:sz w:val="28"/>
        </w:rPr>
        <w:tab/>
      </w:r>
      <w:r w:rsidRPr="00F37FAF">
        <w:rPr>
          <w:rFonts w:ascii="Times New Roman" w:eastAsia="Calibri" w:hAnsi="Times New Roman" w:cs="Times New Roman"/>
          <w:sz w:val="28"/>
        </w:rPr>
        <w:t>1.6. Развертывание</w:t>
      </w:r>
      <w:r w:rsidRPr="00F37FAF">
        <w:rPr>
          <w:rFonts w:ascii="Times New Roman" w:eastAsia="Calibri" w:hAnsi="Times New Roman" w:cs="Times New Roman"/>
          <w:spacing w:val="68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мобильных</w:t>
      </w:r>
      <w:r w:rsidRPr="00F37FAF">
        <w:rPr>
          <w:rFonts w:ascii="Times New Roman" w:eastAsia="Calibri" w:hAnsi="Times New Roman" w:cs="Times New Roman"/>
          <w:spacing w:val="68"/>
          <w:sz w:val="28"/>
        </w:rPr>
        <w:t xml:space="preserve"> ПВР </w:t>
      </w:r>
      <w:proofErr w:type="gramStart"/>
      <w:r w:rsidRPr="00F37FAF">
        <w:rPr>
          <w:rFonts w:ascii="Times New Roman" w:eastAsia="Calibri" w:hAnsi="Times New Roman" w:cs="Times New Roman"/>
          <w:spacing w:val="68"/>
          <w:sz w:val="28"/>
        </w:rPr>
        <w:t xml:space="preserve">для  </w:t>
      </w:r>
      <w:r w:rsidRPr="00F37FAF">
        <w:rPr>
          <w:rFonts w:ascii="Times New Roman" w:eastAsia="Calibri" w:hAnsi="Times New Roman" w:cs="Times New Roman"/>
          <w:sz w:val="28"/>
        </w:rPr>
        <w:t>эвакуированного</w:t>
      </w:r>
      <w:proofErr w:type="gramEnd"/>
      <w:r w:rsidRPr="00F37FAF">
        <w:rPr>
          <w:rFonts w:ascii="Times New Roman" w:eastAsia="Calibri" w:hAnsi="Times New Roman" w:cs="Times New Roman"/>
          <w:sz w:val="28"/>
        </w:rPr>
        <w:t xml:space="preserve"> (отселенного)</w:t>
      </w:r>
      <w:r w:rsidRPr="00F37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7FAF">
        <w:rPr>
          <w:rFonts w:ascii="Times New Roman" w:eastAsia="Calibri" w:hAnsi="Times New Roman" w:cs="Times New Roman"/>
          <w:spacing w:val="67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населения и организация</w:t>
      </w:r>
      <w:r w:rsidRPr="00F37FAF">
        <w:rPr>
          <w:rFonts w:ascii="Times New Roman" w:eastAsia="Calibri" w:hAnsi="Times New Roman" w:cs="Times New Roman"/>
          <w:spacing w:val="-2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его жизнеобеспечения являются дорогостоящими</w:t>
      </w:r>
      <w:r w:rsidRPr="00F37FAF">
        <w:rPr>
          <w:rFonts w:ascii="Times New Roman" w:eastAsia="Calibri" w:hAnsi="Times New Roman" w:cs="Times New Roman"/>
          <w:spacing w:val="-1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мероприятиями, поэтому</w:t>
      </w:r>
      <w:r w:rsidRPr="00F37FAF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рекомендуется развертывать</w:t>
      </w:r>
      <w:r w:rsidRPr="00F37FAF">
        <w:rPr>
          <w:rFonts w:ascii="Times New Roman" w:eastAsia="Calibri" w:hAnsi="Times New Roman" w:cs="Times New Roman"/>
          <w:spacing w:val="-2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мобильные ПВР только при условии,</w:t>
      </w:r>
      <w:r w:rsidRPr="00F37FAF">
        <w:rPr>
          <w:rFonts w:ascii="Times New Roman" w:eastAsia="Calibri" w:hAnsi="Times New Roman" w:cs="Times New Roman"/>
          <w:spacing w:val="-1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 xml:space="preserve">когда исчерпаны все другие возможные пути решения расселения пострадавшего в ЧС </w:t>
      </w:r>
      <w:r w:rsidRPr="00F37FAF">
        <w:rPr>
          <w:rFonts w:ascii="Times New Roman" w:eastAsia="Calibri" w:hAnsi="Times New Roman" w:cs="Times New Roman"/>
          <w:spacing w:val="-2"/>
          <w:sz w:val="28"/>
        </w:rPr>
        <w:t>населения.</w:t>
      </w:r>
    </w:p>
    <w:p w:rsidR="00F37FAF" w:rsidRPr="00F37FAF" w:rsidRDefault="00F37FAF" w:rsidP="00F37FAF">
      <w:pPr>
        <w:spacing w:before="1" w:after="0" w:line="240" w:lineRule="auto"/>
        <w:ind w:right="42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proofErr w:type="gramStart"/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7.Размещение</w:t>
      </w:r>
      <w:proofErr w:type="gramEnd"/>
      <w:r w:rsidRPr="00F37FA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переселенцев</w:t>
      </w:r>
      <w:r w:rsidRPr="00F37FA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F37FA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создание</w:t>
      </w:r>
      <w:r w:rsidRPr="00F37FA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необходимых</w:t>
      </w:r>
      <w:r w:rsidRPr="00F37FA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условий для их проживания не входит в функции РСЧС, однако при возникновении межнациональных</w:t>
      </w:r>
      <w:r w:rsidRPr="00F37FA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конфликтов</w:t>
      </w:r>
      <w:r w:rsidRPr="00F37FAF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или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военных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действий рекомендуется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привлекать силы и средства РСЧС для решения задач эвакуации и жизнеобеспечения пострадавшего в результате этих конфликтов населения.</w:t>
      </w:r>
    </w:p>
    <w:p w:rsidR="00F37FAF" w:rsidRPr="00F37FAF" w:rsidRDefault="00F37FAF" w:rsidP="00F37FAF">
      <w:pPr>
        <w:spacing w:after="0" w:line="240" w:lineRule="auto"/>
        <w:ind w:right="421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В этих случаях ПВР могут быть использованы в качестве временных пунктов приема беженцев и переселенцев до решения вопроса на федеральном уровне соответствующими органами исполнительной власти об их расселении</w:t>
      </w:r>
      <w:r w:rsidRPr="00F37FA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территории Российской Федерации или возврата в места их постоянного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проживания.</w:t>
      </w:r>
    </w:p>
    <w:p w:rsidR="00F37FAF" w:rsidRPr="00F37FAF" w:rsidRDefault="00F37FAF" w:rsidP="00F37FAF">
      <w:pPr>
        <w:spacing w:after="0" w:line="240" w:lineRule="auto"/>
        <w:ind w:right="421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1.8. При развертывании ПВР в субъектах Российской федерации, на территории которых объявлено военное положение, а также максимальный и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lastRenderedPageBreak/>
        <w:t>средний уровни реагирования, при организации первоочередного жизнеобеспечения населения (далее- ПЖОН) допускается отклонение от рекомендуемых норм.</w:t>
      </w:r>
    </w:p>
    <w:p w:rsidR="00F37FAF" w:rsidRPr="00F37FAF" w:rsidRDefault="00F37FAF" w:rsidP="00F37FAF">
      <w:pPr>
        <w:spacing w:after="0" w:line="240" w:lineRule="auto"/>
        <w:ind w:right="421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1.9. Категории эвакуированного (отселенного)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населения, нуждающиеся в первичной медико-санитарной</w:t>
      </w:r>
      <w:r w:rsidRPr="00F37FAF">
        <w:rPr>
          <w:rFonts w:ascii="Times New Roman" w:eastAsia="Times New Roman" w:hAnsi="Times New Roman" w:cs="Times New Roman"/>
          <w:spacing w:val="78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помощи,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беременных</w:t>
      </w:r>
      <w:r w:rsidRPr="00F37FAF">
        <w:rPr>
          <w:rFonts w:ascii="Times New Roman" w:eastAsia="Times New Roman" w:hAnsi="Times New Roman" w:cs="Times New Roman"/>
          <w:spacing w:val="79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женщин,</w:t>
      </w:r>
      <w:r w:rsidRPr="00F37FAF">
        <w:rPr>
          <w:rFonts w:ascii="Times New Roman" w:eastAsia="Times New Roman" w:hAnsi="Times New Roman" w:cs="Times New Roman"/>
          <w:spacing w:val="77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кормящих</w:t>
      </w:r>
      <w:r w:rsidRPr="00F37FA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матерей,</w:t>
      </w:r>
      <w:r w:rsidRPr="00F37FAF">
        <w:rPr>
          <w:rFonts w:ascii="Times New Roman" w:eastAsia="Times New Roman" w:hAnsi="Times New Roman" w:cs="Times New Roman"/>
          <w:spacing w:val="77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семьи с детьми дошкольного возраста, больных с тяжелыми (хроническими) заболеваниями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рекомендуется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размещать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стационарных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ПВР,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пригодных</w:t>
      </w:r>
      <w:r w:rsidRPr="00F37FA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жилья и имеющих системы жизнеобеспечения и медицинского обслуживания. Проживание этой категории населения в ПВР допускается только на период эвакуации его из зоны ЧС.</w:t>
      </w:r>
    </w:p>
    <w:p w:rsidR="00F37FAF" w:rsidRPr="00F37FAF" w:rsidRDefault="00F37FAF" w:rsidP="00F37FAF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right="417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sz w:val="28"/>
        </w:rPr>
        <w:tab/>
        <w:t>1.10. При развертывании ПВР в сельской местности целесообразно предусмотреть возможность выездного обслуживания, эвакуированного (отселенного)</w:t>
      </w:r>
      <w:r w:rsidRPr="00F37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населения предприятиями и учреждениями ближайшего города.</w:t>
      </w:r>
    </w:p>
    <w:p w:rsidR="00F37FAF" w:rsidRPr="00F37FAF" w:rsidRDefault="00F37FAF" w:rsidP="00F37FAF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right="424"/>
        <w:jc w:val="both"/>
        <w:rPr>
          <w:rFonts w:ascii="Calibri" w:eastAsia="Calibri" w:hAnsi="Calibri" w:cs="Times New Roman"/>
          <w:sz w:val="28"/>
        </w:rPr>
      </w:pPr>
      <w:r w:rsidRPr="00F37FAF">
        <w:rPr>
          <w:rFonts w:ascii="Times New Roman" w:eastAsia="Calibri" w:hAnsi="Times New Roman" w:cs="Times New Roman"/>
          <w:sz w:val="28"/>
        </w:rPr>
        <w:tab/>
        <w:t>1.11. Выбор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места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развертывания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ПВР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осуществляется,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исходя из недопущения нанесения ущерба естественным экологическим системам и необратимых изменений в окружающей природной среде</w:t>
      </w:r>
      <w:r w:rsidRPr="00F37FAF">
        <w:rPr>
          <w:rFonts w:ascii="Calibri" w:eastAsia="Calibri" w:hAnsi="Calibri" w:cs="Times New Roman"/>
          <w:sz w:val="28"/>
        </w:rPr>
        <w:t>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1.12.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Глава Новгородского муниципального района-председатель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предупреждению и ликвидации чрезвычайных ситуаций и обеспечению пожарной безопасности Администрации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 Глава-председатель КПЛЧС и ОПБ АНМР)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организует деятельность ПВР через управление по делам ГО и ЧС Администрации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(далее - управление по делам ГО и ЧС).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1.13. Непосредственное руководство работой ПВР возлагается на начальника ПВР во взаимодействии с управлением по делам ГО и ЧС.</w:t>
      </w:r>
    </w:p>
    <w:p w:rsidR="00F37FAF" w:rsidRPr="00F37FAF" w:rsidRDefault="00F37FAF" w:rsidP="00F37FAF">
      <w:pPr>
        <w:widowControl w:val="0"/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1.14. ПВР подразделяется на: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1.14.1. Административную зону</w:t>
      </w:r>
      <w:r w:rsidRPr="00F37F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обеспечивает пропускной режим, управления ПВР, регистрацию пострадавших, их учет и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паспортный контроль, а также своевременного оповещения и доведения информационных сообщений.</w:t>
      </w:r>
    </w:p>
    <w:p w:rsidR="00F37FAF" w:rsidRPr="00F37FAF" w:rsidRDefault="00F37FAF" w:rsidP="00F37FAF">
      <w:pPr>
        <w:widowControl w:val="0"/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1.14.2. Жилую зону</w:t>
      </w:r>
      <w:r w:rsidRPr="00F37FA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должна обеспечивает</w:t>
      </w:r>
      <w:r w:rsidRPr="00F37FA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нормируемые условия для размещения и проживания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и обслуживающего персонала.</w:t>
      </w:r>
    </w:p>
    <w:p w:rsidR="00F37FAF" w:rsidRPr="00F37FAF" w:rsidRDefault="00F37FAF" w:rsidP="00F37FAF">
      <w:pPr>
        <w:widowControl w:val="0"/>
        <w:tabs>
          <w:tab w:val="left" w:pos="1406"/>
        </w:tabs>
        <w:autoSpaceDE w:val="0"/>
        <w:autoSpaceDN w:val="0"/>
        <w:spacing w:before="1" w:after="0" w:line="240" w:lineRule="auto"/>
        <w:ind w:right="416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Calibri" w:eastAsia="Calibri" w:hAnsi="Calibri" w:cs="Times New Roman"/>
          <w:sz w:val="28"/>
        </w:rPr>
        <w:tab/>
      </w:r>
      <w:r w:rsidRPr="00F37FAF">
        <w:rPr>
          <w:rFonts w:ascii="Times New Roman" w:eastAsia="Calibri" w:hAnsi="Times New Roman" w:cs="Times New Roman"/>
          <w:sz w:val="28"/>
        </w:rPr>
        <w:t>Размещение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населения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в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помещениях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рекомендуется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производить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из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расчета</w:t>
      </w:r>
      <w:r w:rsidRPr="00F37FAF">
        <w:rPr>
          <w:rFonts w:ascii="Times New Roman" w:eastAsia="Calibri" w:hAnsi="Times New Roman" w:cs="Times New Roman"/>
          <w:spacing w:val="79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не</w:t>
      </w:r>
      <w:r w:rsidRPr="00F37FAF">
        <w:rPr>
          <w:rFonts w:ascii="Times New Roman" w:eastAsia="Calibri" w:hAnsi="Times New Roman" w:cs="Times New Roman"/>
          <w:b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менее</w:t>
      </w:r>
      <w:r w:rsidRPr="00F37FAF">
        <w:rPr>
          <w:rFonts w:ascii="Times New Roman" w:eastAsia="Calibri" w:hAnsi="Times New Roman" w:cs="Times New Roman"/>
          <w:b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12</w:t>
      </w:r>
      <w:r w:rsidRPr="00F37FAF">
        <w:rPr>
          <w:rFonts w:ascii="Times New Roman" w:eastAsia="Calibri" w:hAnsi="Times New Roman" w:cs="Times New Roman"/>
          <w:b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куб.</w:t>
      </w:r>
      <w:r w:rsidRPr="00F37FAF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метров</w:t>
      </w:r>
      <w:r w:rsidRPr="00F37FAF">
        <w:rPr>
          <w:rFonts w:ascii="Times New Roman" w:eastAsia="Calibri" w:hAnsi="Times New Roman" w:cs="Times New Roman"/>
          <w:b/>
          <w:spacing w:val="79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объема</w:t>
      </w:r>
      <w:r w:rsidRPr="00F37FAF">
        <w:rPr>
          <w:rFonts w:ascii="Times New Roman" w:eastAsia="Calibri" w:hAnsi="Times New Roman" w:cs="Times New Roman"/>
          <w:b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воздух</w:t>
      </w:r>
      <w:r w:rsidRPr="00F37FAF">
        <w:rPr>
          <w:rFonts w:ascii="Times New Roman" w:eastAsia="Calibri" w:hAnsi="Times New Roman" w:cs="Times New Roman"/>
          <w:b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и</w:t>
      </w:r>
      <w:r w:rsidRPr="00F37FAF">
        <w:rPr>
          <w:rFonts w:ascii="Times New Roman" w:eastAsia="Calibri" w:hAnsi="Times New Roman" w:cs="Times New Roman"/>
          <w:b/>
          <w:spacing w:val="79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по</w:t>
      </w:r>
      <w:r w:rsidRPr="00F37FAF">
        <w:rPr>
          <w:rFonts w:ascii="Times New Roman" w:eastAsia="Calibri" w:hAnsi="Times New Roman" w:cs="Times New Roman"/>
          <w:b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площади</w:t>
      </w:r>
      <w:r w:rsidRPr="00F37FAF">
        <w:rPr>
          <w:rFonts w:ascii="Times New Roman" w:eastAsia="Calibri" w:hAnsi="Times New Roman" w:cs="Times New Roman"/>
          <w:b/>
          <w:spacing w:val="79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не</w:t>
      </w:r>
      <w:r w:rsidRPr="00F37FAF">
        <w:rPr>
          <w:rFonts w:ascii="Times New Roman" w:eastAsia="Calibri" w:hAnsi="Times New Roman" w:cs="Times New Roman"/>
          <w:b/>
          <w:spacing w:val="79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b/>
          <w:sz w:val="28"/>
        </w:rPr>
        <w:t>менее 2,5 кв. метра</w:t>
      </w:r>
      <w:r w:rsidRPr="00F37FAF">
        <w:rPr>
          <w:rFonts w:ascii="Times New Roman" w:eastAsia="Calibri" w:hAnsi="Times New Roman" w:cs="Times New Roman"/>
          <w:sz w:val="28"/>
        </w:rPr>
        <w:t xml:space="preserve"> на одного человека.</w:t>
      </w:r>
    </w:p>
    <w:p w:rsidR="00F37FAF" w:rsidRPr="00F37FAF" w:rsidRDefault="00F37FAF" w:rsidP="00F37FAF">
      <w:pPr>
        <w:widowControl w:val="0"/>
        <w:tabs>
          <w:tab w:val="left" w:pos="11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Комнаты пронумерованы, на наружной стороне входной двери каждой комнаты находится табличка с указанием номера комнаты и ее назначения, а внутри каждой комнаты - опись находящегося в ней имущества.</w:t>
      </w:r>
    </w:p>
    <w:p w:rsidR="00F37FAF" w:rsidRPr="00F37FAF" w:rsidRDefault="00F37FAF" w:rsidP="00F37FAF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right="4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FAF">
        <w:rPr>
          <w:rFonts w:ascii="Calibri" w:eastAsia="Calibri" w:hAnsi="Calibri" w:cs="Times New Roman"/>
        </w:rPr>
        <w:tab/>
      </w:r>
      <w:r w:rsidRPr="00F37FAF">
        <w:rPr>
          <w:rFonts w:ascii="Times New Roman" w:eastAsia="Calibri" w:hAnsi="Times New Roman" w:cs="Times New Roman"/>
          <w:sz w:val="28"/>
          <w:szCs w:val="28"/>
        </w:rPr>
        <w:t xml:space="preserve">Кровати располагаются </w:t>
      </w:r>
      <w:r w:rsidRPr="00F37FAF">
        <w:rPr>
          <w:rFonts w:ascii="Times New Roman" w:eastAsia="Calibri" w:hAnsi="Times New Roman" w:cs="Times New Roman"/>
          <w:b/>
          <w:sz w:val="28"/>
          <w:szCs w:val="28"/>
        </w:rPr>
        <w:t>не ближе 50 см от наружных стен</w:t>
      </w:r>
      <w:r w:rsidRPr="00F37FAF">
        <w:rPr>
          <w:rFonts w:ascii="Times New Roman" w:eastAsia="Calibri" w:hAnsi="Times New Roman" w:cs="Times New Roman"/>
          <w:sz w:val="28"/>
          <w:szCs w:val="28"/>
        </w:rPr>
        <w:t xml:space="preserve"> с соблюдением равнения в один ярус, но не более чем в два яруса.</w:t>
      </w:r>
    </w:p>
    <w:p w:rsidR="00F37FAF" w:rsidRPr="00F37FAF" w:rsidRDefault="00F37FAF" w:rsidP="00F37FAF">
      <w:pPr>
        <w:widowControl w:val="0"/>
        <w:tabs>
          <w:tab w:val="left" w:pos="11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из трех и более человек при этом должна размещаться, как правило, в отдельной комнате или отдельном блоке.</w:t>
      </w:r>
    </w:p>
    <w:p w:rsidR="00F37FAF" w:rsidRPr="00F37FAF" w:rsidRDefault="00F37FAF" w:rsidP="00F37FAF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Calibri" w:eastAsia="Calibri" w:hAnsi="Calibri" w:cs="Times New Roman"/>
          <w:sz w:val="28"/>
        </w:rPr>
        <w:tab/>
      </w:r>
      <w:r w:rsidRPr="00F37FAF">
        <w:rPr>
          <w:rFonts w:ascii="Times New Roman" w:eastAsia="Calibri" w:hAnsi="Times New Roman" w:cs="Times New Roman"/>
          <w:sz w:val="28"/>
        </w:rPr>
        <w:t>В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помещениях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ПВР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на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видном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месте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рекомендуется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lastRenderedPageBreak/>
        <w:t xml:space="preserve">вывесить на информационных стендах распорядок дня, регламент работы, схему размещения, опись имущества, другие необходимые инструкции и журнал отзывов и предложений размещаемого в ПВР населения. Также могут быть установлены телевизоры, радиоаппаратура, холодильники и другая бытовая </w:t>
      </w:r>
      <w:r w:rsidRPr="00F37FAF">
        <w:rPr>
          <w:rFonts w:ascii="Times New Roman" w:eastAsia="Calibri" w:hAnsi="Times New Roman" w:cs="Times New Roman"/>
          <w:spacing w:val="-2"/>
          <w:sz w:val="28"/>
        </w:rPr>
        <w:t>техника.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Все помещения обеспечиваются достаточным количеством урн для мусора. У наружных входов в помещения целесообразно оборудовать приспособления для очистки обуви от грязи и урны для мусора.</w:t>
      </w:r>
    </w:p>
    <w:p w:rsidR="00F37FAF" w:rsidRPr="00F37FAF" w:rsidRDefault="00F37FAF" w:rsidP="00F37FAF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left="144" w:right="416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Calibri" w:eastAsia="Calibri" w:hAnsi="Calibri" w:cs="Times New Roman"/>
          <w:sz w:val="28"/>
        </w:rPr>
        <w:tab/>
      </w:r>
      <w:r w:rsidRPr="00F37FAF">
        <w:rPr>
          <w:rFonts w:ascii="Times New Roman" w:eastAsia="Calibri" w:hAnsi="Times New Roman" w:cs="Times New Roman"/>
          <w:sz w:val="28"/>
        </w:rPr>
        <w:t>Одежда,</w:t>
      </w:r>
      <w:r w:rsidRPr="00F37FAF">
        <w:rPr>
          <w:rFonts w:ascii="Times New Roman" w:eastAsia="Calibri" w:hAnsi="Times New Roman" w:cs="Times New Roman"/>
          <w:spacing w:val="69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белье</w:t>
      </w:r>
      <w:r w:rsidRPr="00F37FAF">
        <w:rPr>
          <w:rFonts w:ascii="Times New Roman" w:eastAsia="Calibri" w:hAnsi="Times New Roman" w:cs="Times New Roman"/>
          <w:spacing w:val="7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и</w:t>
      </w:r>
      <w:r w:rsidRPr="00F37FAF">
        <w:rPr>
          <w:rFonts w:ascii="Times New Roman" w:eastAsia="Calibri" w:hAnsi="Times New Roman" w:cs="Times New Roman"/>
          <w:spacing w:val="7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обувь,</w:t>
      </w:r>
      <w:r w:rsidRPr="00F37FAF">
        <w:rPr>
          <w:rFonts w:ascii="Times New Roman" w:eastAsia="Calibri" w:hAnsi="Times New Roman" w:cs="Times New Roman"/>
          <w:spacing w:val="69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при</w:t>
      </w:r>
      <w:r w:rsidRPr="00F37FAF">
        <w:rPr>
          <w:rFonts w:ascii="Times New Roman" w:eastAsia="Calibri" w:hAnsi="Times New Roman" w:cs="Times New Roman"/>
          <w:spacing w:val="69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необходимости,</w:t>
      </w:r>
      <w:r w:rsidRPr="00F37FAF">
        <w:rPr>
          <w:rFonts w:ascii="Times New Roman" w:eastAsia="Calibri" w:hAnsi="Times New Roman" w:cs="Times New Roman"/>
          <w:spacing w:val="68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просушиваются в оборудуемых сушилках.</w:t>
      </w:r>
    </w:p>
    <w:p w:rsidR="00F37FAF" w:rsidRPr="00F37FAF" w:rsidRDefault="00F37FAF" w:rsidP="00F37FAF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left="144" w:right="419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Calibri" w:eastAsia="Calibri" w:hAnsi="Calibri" w:cs="Times New Roman"/>
          <w:sz w:val="28"/>
        </w:rPr>
        <w:tab/>
      </w:r>
      <w:r w:rsidRPr="00F37FAF">
        <w:rPr>
          <w:rFonts w:ascii="Times New Roman" w:eastAsia="Calibri" w:hAnsi="Times New Roman" w:cs="Times New Roman"/>
          <w:sz w:val="28"/>
        </w:rPr>
        <w:t>Комнату бытового обслуживания предлагается оборудовать столами для глажения, зеркалами, стульями, табуретами, необходимым количеством утюгов и инструментом для производства текущего ремонта одежды, ремонтными материалами и принадлежностями.</w:t>
      </w:r>
    </w:p>
    <w:p w:rsidR="00F37FAF" w:rsidRPr="00F37FAF" w:rsidRDefault="00F37FAF" w:rsidP="00F37FAF">
      <w:pPr>
        <w:widowControl w:val="0"/>
        <w:tabs>
          <w:tab w:val="left" w:pos="1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Эвакуированное (отселенное)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необходимо обеспечить комплектами посуды для приема горячей пищи (миска, ложка, кружка) или одноразовой посудой.</w:t>
      </w:r>
    </w:p>
    <w:p w:rsidR="00F37FAF" w:rsidRPr="00F37FAF" w:rsidRDefault="00F37FAF" w:rsidP="00F37FAF">
      <w:pPr>
        <w:widowControl w:val="0"/>
        <w:tabs>
          <w:tab w:val="left" w:pos="11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 ПВР должна обеспечиваться в соответствии с действующими требованиями при обязательном наличии в помещениях огнетушителей.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1.14.3. Зона приготовления и приема пищи</w:t>
      </w: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>, хранения продуктов функционально состоит из модуля-кухни, места раздачи блюд, модуля-холодильника и склада продуктов, модуля моечной посуды, модуля приема</w:t>
      </w: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пищи.</w:t>
      </w:r>
      <w:r w:rsidRPr="00F37F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Режим питания,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населения в ПВР определяет количество приемов пищи в течение суток, соблюдение физиологически обоснованных промежутков времени между ними, целесообразное распределение продуктов по приемам пищи, положенных по нормам продовольственных пайков в течение дня, а также прием пищи в строго установленное распорядком дня время. 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Разработку режима питания,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населения возлагается на начальника ПВР и 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начальника медицинского пункта.</w:t>
      </w:r>
      <w:r w:rsidRPr="00F37FA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населения, пребывающего в ПВР, в зависимости от возраста и за счет продуктов суточной нормы</w:t>
      </w:r>
      <w:r w:rsidRPr="00F37FA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обеспечения продовольствием на одного человека</w:t>
      </w:r>
      <w:r w:rsidRPr="00F37FA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устанавливается трех- или четырехразовое питание. Трехразовое питание для взрослого население (старше 18 лет), а для детей младше 18 лет трех, четырехразовое питание. </w:t>
      </w:r>
    </w:p>
    <w:p w:rsidR="00F37FAF" w:rsidRPr="00F37FAF" w:rsidRDefault="00F37FAF" w:rsidP="00F37FAF">
      <w:pPr>
        <w:widowControl w:val="0"/>
        <w:tabs>
          <w:tab w:val="left" w:pos="1464"/>
        </w:tabs>
        <w:autoSpaceDE w:val="0"/>
        <w:autoSpaceDN w:val="0"/>
        <w:spacing w:after="0" w:line="240" w:lineRule="auto"/>
        <w:ind w:right="418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sz w:val="28"/>
          <w:szCs w:val="28"/>
        </w:rPr>
        <w:tab/>
        <w:t>Раскладка продуктов составляется</w:t>
      </w:r>
      <w:r w:rsidRPr="00F37FAF">
        <w:rPr>
          <w:rFonts w:ascii="Times New Roman" w:eastAsia="Calibri" w:hAnsi="Times New Roman" w:cs="Times New Roman"/>
          <w:sz w:val="28"/>
        </w:rPr>
        <w:t xml:space="preserve"> заместителем начальника ПВР совместно с начальником медицинского пункта и инструктором-поваром (старшим поваром). Подписывается заместителем начальника ПВР, начальниками пункта питания и медицинского пункта и утверждается начальником ПВР.</w:t>
      </w:r>
    </w:p>
    <w:p w:rsidR="00F37FAF" w:rsidRPr="00F37FAF" w:rsidRDefault="00F37FAF" w:rsidP="00F37FAF">
      <w:pPr>
        <w:widowControl w:val="0"/>
        <w:tabs>
          <w:tab w:val="left" w:pos="1462"/>
        </w:tabs>
        <w:autoSpaceDE w:val="0"/>
        <w:autoSpaceDN w:val="0"/>
        <w:spacing w:after="0" w:line="240" w:lineRule="auto"/>
        <w:ind w:right="421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sz w:val="28"/>
        </w:rPr>
        <w:t xml:space="preserve">        Предлагается предусмотреть завтрак</w:t>
      </w:r>
      <w:r w:rsidRPr="00F37FAF">
        <w:rPr>
          <w:rFonts w:ascii="Times New Roman" w:eastAsia="Calibri" w:hAnsi="Times New Roman" w:cs="Times New Roman"/>
          <w:spacing w:val="33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из мясного или рыбного блюда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с крупяным и овощным гарниром, хлеба, масла коровьего, сахара и чая.</w:t>
      </w:r>
    </w:p>
    <w:p w:rsidR="00F37FAF" w:rsidRPr="00F37FAF" w:rsidRDefault="00F37FAF" w:rsidP="00F37FAF">
      <w:pPr>
        <w:widowControl w:val="0"/>
        <w:tabs>
          <w:tab w:val="left" w:pos="1462"/>
        </w:tabs>
        <w:autoSpaceDE w:val="0"/>
        <w:autoSpaceDN w:val="0"/>
        <w:spacing w:before="1" w:after="0" w:line="240" w:lineRule="auto"/>
        <w:ind w:right="419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sz w:val="28"/>
        </w:rPr>
        <w:t xml:space="preserve">        На обед предусматривается основная часть продуктов </w:t>
      </w:r>
      <w:r w:rsidRPr="00F37FAF">
        <w:rPr>
          <w:rFonts w:ascii="Times New Roman" w:eastAsia="Calibri" w:hAnsi="Times New Roman" w:cs="Times New Roman"/>
          <w:sz w:val="28"/>
        </w:rPr>
        <w:lastRenderedPageBreak/>
        <w:t>продовольственного пайка и, как правило, планируются холодная закуска,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первое и второе блюда, компот или кисель.</w:t>
      </w:r>
    </w:p>
    <w:p w:rsidR="00F37FAF" w:rsidRPr="00F37FAF" w:rsidRDefault="00F37FAF" w:rsidP="00F37FAF">
      <w:pPr>
        <w:widowControl w:val="0"/>
        <w:tabs>
          <w:tab w:val="left" w:pos="1462"/>
        </w:tabs>
        <w:autoSpaceDE w:val="0"/>
        <w:autoSpaceDN w:val="0"/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color w:val="0070C0"/>
          <w:sz w:val="28"/>
        </w:rPr>
        <w:t xml:space="preserve">        </w:t>
      </w:r>
      <w:r w:rsidRPr="00F37FAF">
        <w:rPr>
          <w:rFonts w:ascii="Times New Roman" w:eastAsia="Calibri" w:hAnsi="Times New Roman" w:cs="Times New Roman"/>
          <w:sz w:val="28"/>
        </w:rPr>
        <w:t>Ужин</w:t>
      </w:r>
      <w:r w:rsidRPr="00F37FAF">
        <w:rPr>
          <w:rFonts w:ascii="Times New Roman" w:eastAsia="Calibri" w:hAnsi="Times New Roman" w:cs="Times New Roman"/>
          <w:spacing w:val="75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рекомендуется</w:t>
      </w:r>
      <w:r w:rsidRPr="00F37FAF">
        <w:rPr>
          <w:rFonts w:ascii="Times New Roman" w:eastAsia="Calibri" w:hAnsi="Times New Roman" w:cs="Times New Roman"/>
          <w:spacing w:val="74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планировать</w:t>
      </w:r>
      <w:r w:rsidRPr="00F37FAF">
        <w:rPr>
          <w:rFonts w:ascii="Times New Roman" w:eastAsia="Calibri" w:hAnsi="Times New Roman" w:cs="Times New Roman"/>
          <w:spacing w:val="73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из</w:t>
      </w:r>
      <w:r w:rsidRPr="00F37FAF">
        <w:rPr>
          <w:rFonts w:ascii="Times New Roman" w:eastAsia="Calibri" w:hAnsi="Times New Roman" w:cs="Times New Roman"/>
          <w:spacing w:val="73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мясного</w:t>
      </w:r>
      <w:r w:rsidRPr="00F37FAF">
        <w:rPr>
          <w:rFonts w:ascii="Times New Roman" w:eastAsia="Calibri" w:hAnsi="Times New Roman" w:cs="Times New Roman"/>
          <w:spacing w:val="75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или</w:t>
      </w:r>
      <w:r w:rsidRPr="00F37FAF">
        <w:rPr>
          <w:rFonts w:ascii="Times New Roman" w:eastAsia="Calibri" w:hAnsi="Times New Roman" w:cs="Times New Roman"/>
          <w:spacing w:val="73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рыбного</w:t>
      </w:r>
      <w:r w:rsidRPr="00F37FAF">
        <w:rPr>
          <w:rFonts w:ascii="Times New Roman" w:eastAsia="Calibri" w:hAnsi="Times New Roman" w:cs="Times New Roman"/>
          <w:spacing w:val="75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блюда с гарниром, молочной каши, хлеба, масла коровьего, сахара и чая.</w:t>
      </w:r>
    </w:p>
    <w:p w:rsidR="00F37FAF" w:rsidRPr="00F37FAF" w:rsidRDefault="00F37FAF" w:rsidP="00F37FAF">
      <w:pPr>
        <w:widowControl w:val="0"/>
        <w:tabs>
          <w:tab w:val="left" w:pos="1462"/>
        </w:tabs>
        <w:autoSpaceDE w:val="0"/>
        <w:autoSpaceDN w:val="0"/>
        <w:spacing w:after="0" w:line="240" w:lineRule="auto"/>
        <w:ind w:right="416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Calibri" w:eastAsia="Calibri" w:hAnsi="Calibri" w:cs="Times New Roman"/>
          <w:sz w:val="28"/>
        </w:rPr>
        <w:t xml:space="preserve">        </w:t>
      </w:r>
      <w:r w:rsidRPr="00F37FAF">
        <w:rPr>
          <w:rFonts w:ascii="Times New Roman" w:eastAsia="Calibri" w:hAnsi="Times New Roman" w:cs="Times New Roman"/>
          <w:sz w:val="28"/>
        </w:rPr>
        <w:t>Контроль за состоянием питания населения ПВР целесообразно осуществлять начальником ПВР, его заместителем, начальниками медицинского и продовольственного пунктов.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Calibri" w:hAnsi="Times New Roman" w:cs="Times New Roman"/>
          <w:sz w:val="28"/>
        </w:rPr>
        <w:t xml:space="preserve">       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Рекомендуемое </w:t>
      </w:r>
      <w:proofErr w:type="spellStart"/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энергосодержание</w:t>
      </w:r>
      <w:proofErr w:type="spellEnd"/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норм продовольственных пайков при</w:t>
      </w:r>
      <w:r w:rsidRPr="00F37FAF">
        <w:rPr>
          <w:rFonts w:ascii="Times New Roman" w:eastAsia="Calibri" w:hAnsi="Times New Roman" w:cs="Times New Roman"/>
          <w:spacing w:val="80"/>
          <w:sz w:val="28"/>
          <w:szCs w:val="20"/>
          <w:lang w:eastAsia="ru-RU"/>
        </w:rPr>
        <w:t xml:space="preserve">  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трехразовом</w:t>
      </w:r>
      <w:r w:rsidRPr="00F37FAF">
        <w:rPr>
          <w:rFonts w:ascii="Times New Roman" w:eastAsia="Calibri" w:hAnsi="Times New Roman" w:cs="Times New Roman"/>
          <w:spacing w:val="80"/>
          <w:sz w:val="28"/>
          <w:szCs w:val="20"/>
          <w:lang w:eastAsia="ru-RU"/>
        </w:rPr>
        <w:t xml:space="preserve">  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питании</w:t>
      </w:r>
      <w:r w:rsidRPr="00F37FAF">
        <w:rPr>
          <w:rFonts w:ascii="Times New Roman" w:eastAsia="Calibri" w:hAnsi="Times New Roman" w:cs="Times New Roman"/>
          <w:spacing w:val="80"/>
          <w:sz w:val="28"/>
          <w:szCs w:val="20"/>
          <w:lang w:eastAsia="ru-RU"/>
        </w:rPr>
        <w:t xml:space="preserve">  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по</w:t>
      </w:r>
      <w:r w:rsidRPr="00F37FAF">
        <w:rPr>
          <w:rFonts w:ascii="Times New Roman" w:eastAsia="Calibri" w:hAnsi="Times New Roman" w:cs="Times New Roman"/>
          <w:spacing w:val="80"/>
          <w:sz w:val="28"/>
          <w:szCs w:val="20"/>
          <w:lang w:eastAsia="ru-RU"/>
        </w:rPr>
        <w:t xml:space="preserve">  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приемам</w:t>
      </w:r>
      <w:r w:rsidRPr="00F37FAF">
        <w:rPr>
          <w:rFonts w:ascii="Times New Roman" w:eastAsia="Calibri" w:hAnsi="Times New Roman" w:cs="Times New Roman"/>
          <w:spacing w:val="80"/>
          <w:sz w:val="28"/>
          <w:szCs w:val="20"/>
          <w:lang w:eastAsia="ru-RU"/>
        </w:rPr>
        <w:t xml:space="preserve">  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пищи</w:t>
      </w:r>
      <w:r w:rsidRPr="00F37FAF">
        <w:rPr>
          <w:rFonts w:ascii="Times New Roman" w:eastAsia="Calibri" w:hAnsi="Times New Roman" w:cs="Times New Roman"/>
          <w:spacing w:val="80"/>
          <w:sz w:val="28"/>
          <w:szCs w:val="20"/>
          <w:lang w:eastAsia="ru-RU"/>
        </w:rPr>
        <w:t xml:space="preserve">   </w:t>
      </w:r>
      <w:r w:rsidRPr="00F37FAF">
        <w:rPr>
          <w:rFonts w:ascii="Times New Roman" w:eastAsia="Calibri" w:hAnsi="Times New Roman" w:cs="Arial"/>
          <w:sz w:val="28"/>
          <w:szCs w:val="20"/>
          <w:lang w:eastAsia="ru-RU"/>
        </w:rPr>
        <w:t>распределя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ется: на завтрак – 30</w:t>
      </w:r>
      <w:r w:rsidRPr="00F37FAF">
        <w:rPr>
          <w:rFonts w:ascii="Times New Roman" w:eastAsia="Calibri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–</w:t>
      </w:r>
      <w:r w:rsidRPr="00F37FAF">
        <w:rPr>
          <w:rFonts w:ascii="Times New Roman" w:eastAsia="Calibri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35 %, на обед – 40</w:t>
      </w:r>
      <w:r w:rsidRPr="00F37FAF">
        <w:rPr>
          <w:rFonts w:ascii="Times New Roman" w:eastAsia="Calibri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–</w:t>
      </w:r>
      <w:r w:rsidRPr="00F37FAF">
        <w:rPr>
          <w:rFonts w:ascii="Times New Roman" w:eastAsia="Calibri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45 % и на</w:t>
      </w:r>
      <w:r w:rsidRPr="00F37FAF">
        <w:rPr>
          <w:rFonts w:ascii="Times New Roman" w:eastAsia="Calibri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ужин – 30</w:t>
      </w:r>
      <w:r w:rsidRPr="00F37FAF">
        <w:rPr>
          <w:rFonts w:ascii="Times New Roman" w:eastAsia="Calibri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–</w:t>
      </w:r>
      <w:r w:rsidRPr="00F37FAF">
        <w:rPr>
          <w:rFonts w:ascii="Times New Roman" w:eastAsia="Calibri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20</w:t>
      </w:r>
      <w:r w:rsidRPr="00F37FAF">
        <w:rPr>
          <w:rFonts w:ascii="Times New Roman" w:eastAsia="Calibri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  <w:szCs w:val="20"/>
          <w:lang w:eastAsia="ru-RU"/>
        </w:rPr>
        <w:t>%. В зависимости от условий и распорядка дня ПВР распределение продовольственного пайка может быть изменено начальником ПВР.</w:t>
      </w:r>
    </w:p>
    <w:p w:rsidR="00F37FAF" w:rsidRPr="00F37FAF" w:rsidRDefault="00F37FAF" w:rsidP="00F37FAF">
      <w:pPr>
        <w:widowControl w:val="0"/>
        <w:tabs>
          <w:tab w:val="left" w:pos="11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Start"/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14.4.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санитарно-гигиеническую зону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которую входят туалеты, душевые и умывальники. Количество санитарно-технического оборудования должно быть не менее:</w:t>
      </w:r>
    </w:p>
    <w:p w:rsidR="00F37FAF" w:rsidRPr="00F37FAF" w:rsidRDefault="00F37FAF" w:rsidP="00F37FA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-1 унитаз и 1 писсуар на 10—12 человек;</w:t>
      </w:r>
    </w:p>
    <w:p w:rsidR="00F37FAF" w:rsidRPr="00F37FAF" w:rsidRDefault="00F37FAF" w:rsidP="00F37FA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ножная ванна с проточной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водой (в комнате для умывания) – на 30 – 35 человек;</w:t>
      </w:r>
    </w:p>
    <w:p w:rsidR="00F37FAF" w:rsidRPr="00F37FAF" w:rsidRDefault="00F37FAF" w:rsidP="00F37FA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душевая кабина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 человек;</w:t>
      </w:r>
    </w:p>
    <w:p w:rsidR="00F37FAF" w:rsidRPr="00F37FAF" w:rsidRDefault="00F37FAF" w:rsidP="00F37FA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-1 кран-умывальник на 12 человек;</w:t>
      </w:r>
    </w:p>
    <w:p w:rsidR="00F37FAF" w:rsidRPr="00F37FAF" w:rsidRDefault="00F37FAF" w:rsidP="00F37FA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-1 стиральная машина на этажную секцию проживающих.</w:t>
      </w:r>
    </w:p>
    <w:p w:rsidR="00F37FAF" w:rsidRPr="00F37FAF" w:rsidRDefault="00F37FAF" w:rsidP="00F37FAF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bookmark136"/>
      <w:bookmarkEnd w:id="9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Санитарно-гигиенические модули (туалеты и душевые) для мужчин и женщин должны быть отдельными. В туалетах должны предусматриваться умывальники.</w:t>
      </w:r>
    </w:p>
    <w:p w:rsidR="00F37FAF" w:rsidRPr="00F37FAF" w:rsidRDefault="00F37FAF" w:rsidP="00F37FAF">
      <w:pPr>
        <w:widowControl w:val="0"/>
        <w:tabs>
          <w:tab w:val="left" w:pos="1548"/>
        </w:tabs>
        <w:autoSpaceDE w:val="0"/>
        <w:autoSpaceDN w:val="0"/>
        <w:spacing w:after="0" w:line="240" w:lineRule="auto"/>
        <w:ind w:right="417"/>
        <w:jc w:val="both"/>
        <w:rPr>
          <w:rFonts w:ascii="Times New Roman" w:eastAsia="Calibri" w:hAnsi="Times New Roman" w:cs="Times New Roman"/>
          <w:spacing w:val="40"/>
          <w:sz w:val="28"/>
        </w:rPr>
      </w:pPr>
      <w:r w:rsidRPr="00F37FAF">
        <w:rPr>
          <w:rFonts w:ascii="Times New Roman" w:eastAsia="Calibri" w:hAnsi="Times New Roman" w:cs="Times New Roman"/>
          <w:color w:val="0070C0"/>
          <w:sz w:val="28"/>
        </w:rPr>
        <w:t xml:space="preserve">        </w:t>
      </w:r>
      <w:r w:rsidRPr="00F37FAF">
        <w:rPr>
          <w:rFonts w:ascii="Times New Roman" w:eastAsia="Calibri" w:hAnsi="Times New Roman" w:cs="Times New Roman"/>
          <w:sz w:val="28"/>
        </w:rPr>
        <w:t>Туалеты необходимо содержать в чистоте, проводить ежедневную дезинфекцию,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иметь хорошую вентиляцию </w:t>
      </w:r>
      <w:proofErr w:type="gramStart"/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и  </w:t>
      </w:r>
      <w:r w:rsidRPr="00F37FAF">
        <w:rPr>
          <w:rFonts w:ascii="Times New Roman" w:eastAsia="Calibri" w:hAnsi="Times New Roman" w:cs="Times New Roman"/>
          <w:sz w:val="28"/>
        </w:rPr>
        <w:t>освещение</w:t>
      </w:r>
      <w:proofErr w:type="gramEnd"/>
      <w:r w:rsidRPr="00F37FAF">
        <w:rPr>
          <w:rFonts w:ascii="Times New Roman" w:eastAsia="Calibri" w:hAnsi="Times New Roman" w:cs="Times New Roman"/>
          <w:sz w:val="28"/>
        </w:rPr>
        <w:t>.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Инвентарь для их уборки хранить в специально отведенном для этого месте (шкафу).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</w:p>
    <w:p w:rsidR="00F37FAF" w:rsidRPr="00F37FAF" w:rsidRDefault="00F37FAF" w:rsidP="00F37FAF">
      <w:pPr>
        <w:widowControl w:val="0"/>
        <w:tabs>
          <w:tab w:val="left" w:pos="1548"/>
        </w:tabs>
        <w:autoSpaceDE w:val="0"/>
        <w:autoSpaceDN w:val="0"/>
        <w:spacing w:after="0" w:line="240" w:lineRule="auto"/>
        <w:ind w:right="417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    </w:t>
      </w:r>
      <w:r w:rsidRPr="00F37FAF">
        <w:rPr>
          <w:rFonts w:ascii="Times New Roman" w:eastAsia="Calibri" w:hAnsi="Times New Roman" w:cs="Times New Roman"/>
          <w:sz w:val="28"/>
        </w:rPr>
        <w:t>Наблюдение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proofErr w:type="gramStart"/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за  </w:t>
      </w:r>
      <w:r w:rsidRPr="00F37FAF">
        <w:rPr>
          <w:rFonts w:ascii="Times New Roman" w:eastAsia="Calibri" w:hAnsi="Times New Roman" w:cs="Times New Roman"/>
          <w:sz w:val="28"/>
        </w:rPr>
        <w:t>содержанием</w:t>
      </w:r>
      <w:proofErr w:type="gramEnd"/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туалетов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 xml:space="preserve">возложить на </w:t>
      </w:r>
      <w:r w:rsidRPr="00F37FA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медицинский пункт </w:t>
      </w:r>
      <w:r w:rsidRPr="00F37FAF">
        <w:rPr>
          <w:rFonts w:ascii="Times New Roman" w:eastAsia="Calibri" w:hAnsi="Times New Roman" w:cs="Times New Roman"/>
          <w:sz w:val="28"/>
        </w:rPr>
        <w:t xml:space="preserve"> ПВР и дежурных по ПВР .</w:t>
      </w:r>
    </w:p>
    <w:p w:rsidR="00F37FAF" w:rsidRPr="00F37FAF" w:rsidRDefault="00F37FAF" w:rsidP="00F37FAF">
      <w:pPr>
        <w:widowControl w:val="0"/>
        <w:tabs>
          <w:tab w:val="left" w:pos="12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1.14.5. Зона энергообеспечения (энергоснабжения)</w:t>
      </w:r>
      <w:r w:rsidRPr="00F37FA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предусматривать подключение к внешним электрическим сетям резервное электроснабжение —автономные генераторы.</w:t>
      </w:r>
    </w:p>
    <w:p w:rsidR="00F37FAF" w:rsidRPr="00F37FAF" w:rsidRDefault="00F37FAF" w:rsidP="00F37FAF">
      <w:pPr>
        <w:widowControl w:val="0"/>
        <w:tabs>
          <w:tab w:val="left" w:pos="9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1.15. Медпункт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обеспечивать оказание первичной доврачебной медико-санитарной помощи в полном объеме и оказание неотложной медицинской помощи. Медпункт включает в себя, как правило, три отдельных блока: блок приема и осмотра больных, блок-изолятор легочной инфекции, блок-изолятор кишечной инфекции из расчета 3 койки на 100 человек.</w:t>
      </w:r>
    </w:p>
    <w:p w:rsidR="00F37FAF" w:rsidRPr="00F37FAF" w:rsidRDefault="00F37FAF" w:rsidP="00F37FAF">
      <w:pPr>
        <w:widowControl w:val="0"/>
        <w:tabs>
          <w:tab w:val="left" w:pos="9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1.16. Технические средства отопления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ПВР должны обеспечивать:</w:t>
      </w:r>
    </w:p>
    <w:p w:rsidR="00F37FAF" w:rsidRPr="00F37FAF" w:rsidRDefault="00F37FAF" w:rsidP="00F37FAF">
      <w:pPr>
        <w:widowControl w:val="0"/>
        <w:tabs>
          <w:tab w:val="left" w:pos="1545"/>
        </w:tabs>
        <w:autoSpaceDE w:val="0"/>
        <w:autoSpaceDN w:val="0"/>
        <w:spacing w:after="0" w:line="240" w:lineRule="auto"/>
        <w:ind w:right="424"/>
        <w:jc w:val="both"/>
        <w:rPr>
          <w:rFonts w:ascii="Times New Roman" w:eastAsia="Calibri" w:hAnsi="Times New Roman" w:cs="Times New Roman"/>
          <w:sz w:val="28"/>
        </w:rPr>
      </w:pPr>
      <w:bookmarkStart w:id="10" w:name="bookmark175"/>
      <w:bookmarkStart w:id="11" w:name="bookmark177"/>
      <w:bookmarkEnd w:id="10"/>
      <w:bookmarkEnd w:id="11"/>
      <w:r w:rsidRPr="00F37FAF">
        <w:rPr>
          <w:rFonts w:ascii="Times New Roman" w:eastAsia="Calibri" w:hAnsi="Times New Roman" w:cs="Times New Roman"/>
          <w:sz w:val="28"/>
        </w:rPr>
        <w:t xml:space="preserve">            Зимой в жилых помещениях поддерживается температура воздуха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не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ниже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+18</w:t>
      </w:r>
      <w:r w:rsidRPr="00F37FAF">
        <w:rPr>
          <w:rFonts w:ascii="Times New Roman" w:eastAsia="Calibri" w:hAnsi="Times New Roman" w:cs="Times New Roman"/>
          <w:sz w:val="28"/>
          <w:vertAlign w:val="superscript"/>
        </w:rPr>
        <w:t>о</w:t>
      </w:r>
      <w:r w:rsidRPr="00F37FAF">
        <w:rPr>
          <w:rFonts w:ascii="Times New Roman" w:eastAsia="Calibri" w:hAnsi="Times New Roman" w:cs="Times New Roman"/>
          <w:sz w:val="28"/>
        </w:rPr>
        <w:t>С.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Термометры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вывешиваются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в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помещениях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на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стенах,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вдали</w:t>
      </w:r>
      <w:r w:rsidRPr="00F37FAF">
        <w:rPr>
          <w:rFonts w:ascii="Times New Roman" w:eastAsia="Calibri" w:hAnsi="Times New Roman" w:cs="Times New Roman"/>
          <w:spacing w:val="80"/>
          <w:w w:val="15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от печей и нагревательных приборов, на высоте 1,5 метра от пола.</w:t>
      </w:r>
    </w:p>
    <w:p w:rsidR="00F37FAF" w:rsidRPr="00F37FAF" w:rsidRDefault="00F37FAF" w:rsidP="00F37FAF">
      <w:pPr>
        <w:widowControl w:val="0"/>
        <w:tabs>
          <w:tab w:val="left" w:pos="1548"/>
        </w:tabs>
        <w:autoSpaceDE w:val="0"/>
        <w:autoSpaceDN w:val="0"/>
        <w:spacing w:after="0" w:line="321" w:lineRule="exact"/>
        <w:jc w:val="both"/>
        <w:rPr>
          <w:rFonts w:ascii="Calibri" w:eastAsia="Calibri" w:hAnsi="Calibri" w:cs="Times New Roman"/>
          <w:sz w:val="28"/>
        </w:rPr>
      </w:pPr>
      <w:r w:rsidRPr="00F37FAF">
        <w:rPr>
          <w:rFonts w:ascii="Calibri" w:eastAsia="Calibri" w:hAnsi="Calibri" w:cs="Times New Roman"/>
          <w:sz w:val="28"/>
        </w:rPr>
        <w:t xml:space="preserve">       </w:t>
      </w:r>
      <w:r w:rsidRPr="00F37FAF">
        <w:rPr>
          <w:rFonts w:ascii="Times New Roman" w:eastAsia="Calibri" w:hAnsi="Times New Roman" w:cs="Times New Roman"/>
          <w:b/>
          <w:sz w:val="28"/>
        </w:rPr>
        <w:t>1.17. Курение</w:t>
      </w:r>
      <w:r w:rsidRPr="00F37FAF"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в</w:t>
      </w:r>
      <w:r w:rsidRPr="00F37FAF"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зданиях</w:t>
      </w:r>
      <w:r w:rsidRPr="00F37FAF">
        <w:rPr>
          <w:rFonts w:ascii="Times New Roman" w:eastAsia="Calibri" w:hAnsi="Times New Roman" w:cs="Times New Roman"/>
          <w:spacing w:val="-7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и</w:t>
      </w:r>
      <w:r w:rsidRPr="00F37FAF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помещениях</w:t>
      </w:r>
      <w:r w:rsidRPr="00F37FAF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ПВР</w:t>
      </w:r>
      <w:r w:rsidRPr="00F37FAF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pacing w:val="-2"/>
          <w:sz w:val="28"/>
        </w:rPr>
        <w:t>запрещается</w:t>
      </w:r>
      <w:r w:rsidRPr="00F37FAF">
        <w:rPr>
          <w:rFonts w:ascii="Calibri" w:eastAsia="Calibri" w:hAnsi="Calibri" w:cs="Times New Roman"/>
          <w:spacing w:val="-2"/>
          <w:sz w:val="28"/>
        </w:rPr>
        <w:t>.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1.18. Все помещения обеспечиваются достаточным количеством урн для мусора. У наружных входов в помещения целесообразно оборудовать приспособления для очистки обуви от грязи и урны для мусора.</w:t>
      </w:r>
    </w:p>
    <w:p w:rsidR="00F37FAF" w:rsidRPr="00F37FAF" w:rsidRDefault="00F37FAF" w:rsidP="00F37FAF">
      <w:pPr>
        <w:widowControl w:val="0"/>
        <w:tabs>
          <w:tab w:val="left" w:pos="1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1.19.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Эвакуированное (отселенное)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необходимо обеспечить индивидуальными комплектами посуды для приема горячей пищи (миска, ложка, кружка) или одноразовой посудой.</w:t>
      </w:r>
    </w:p>
    <w:p w:rsidR="00F37FAF" w:rsidRPr="00F37FAF" w:rsidRDefault="00F37FAF" w:rsidP="00F37FAF">
      <w:pPr>
        <w:widowControl w:val="0"/>
        <w:tabs>
          <w:tab w:val="left" w:pos="11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1.20. Пожарная безопасность ПВР должна обеспечиваться в соответствии с действующими требованиями при обязательном наличии в помещениях огнетушителей, на территории — пожарных щитов.</w:t>
      </w:r>
    </w:p>
    <w:p w:rsidR="00F37FAF" w:rsidRPr="00F37FAF" w:rsidRDefault="00F37FAF" w:rsidP="00F37FAF">
      <w:pPr>
        <w:widowControl w:val="0"/>
        <w:tabs>
          <w:tab w:val="left" w:pos="11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1.21. В ПВР должны быть оборудованы сушильные помещения для просушки одежды и обуви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37FAF" w:rsidRPr="00F37FAF" w:rsidRDefault="00F37FAF" w:rsidP="00F37FAF">
      <w:pPr>
        <w:widowControl w:val="0"/>
        <w:tabs>
          <w:tab w:val="left" w:pos="1548"/>
        </w:tabs>
        <w:autoSpaceDE w:val="0"/>
        <w:autoSpaceDN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Calibri" w:eastAsia="Calibri" w:hAnsi="Calibri" w:cs="Times New Roman"/>
          <w:sz w:val="28"/>
        </w:rPr>
        <w:tab/>
      </w:r>
      <w:r w:rsidRPr="00F37FAF">
        <w:rPr>
          <w:rFonts w:ascii="Times New Roman" w:eastAsia="Calibri" w:hAnsi="Times New Roman" w:cs="Times New Roman"/>
          <w:sz w:val="28"/>
        </w:rPr>
        <w:t>1.22. Для чистки одежды отводятся отдельные, специально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оборудованные помещения или места.</w:t>
      </w:r>
    </w:p>
    <w:p w:rsidR="00F37FAF" w:rsidRPr="00F37FAF" w:rsidRDefault="00F37FAF" w:rsidP="00F37FAF">
      <w:pPr>
        <w:widowControl w:val="0"/>
        <w:tabs>
          <w:tab w:val="left" w:pos="11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Цель и задачи создания ПВР </w:t>
      </w:r>
    </w:p>
    <w:p w:rsidR="00F37FAF" w:rsidRPr="00F37FAF" w:rsidRDefault="00F37FAF" w:rsidP="00F37FAF">
      <w:pPr>
        <w:widowControl w:val="0"/>
        <w:tabs>
          <w:tab w:val="left" w:pos="1407"/>
        </w:tabs>
        <w:autoSpaceDE w:val="0"/>
        <w:autoSpaceDN w:val="0"/>
        <w:spacing w:before="316" w:after="0" w:line="240" w:lineRule="auto"/>
        <w:ind w:right="423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37FAF">
        <w:rPr>
          <w:rFonts w:ascii="Times New Roman" w:eastAsia="Calibri" w:hAnsi="Times New Roman" w:cs="Times New Roman"/>
          <w:color w:val="0070C0"/>
          <w:spacing w:val="-2"/>
          <w:sz w:val="28"/>
          <w:szCs w:val="28"/>
        </w:rPr>
        <w:t xml:space="preserve"> </w:t>
      </w:r>
      <w:r w:rsidRPr="00F37F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2.1.   </w:t>
      </w:r>
      <w:r w:rsidRPr="00F37FAF">
        <w:rPr>
          <w:rFonts w:ascii="Times New Roman" w:eastAsia="Calibri" w:hAnsi="Times New Roman" w:cs="Times New Roman"/>
          <w:b/>
          <w:sz w:val="28"/>
        </w:rPr>
        <w:t>Главной целью создания ПВР</w:t>
      </w:r>
      <w:r w:rsidRPr="00F37FAF">
        <w:rPr>
          <w:rFonts w:ascii="Times New Roman" w:eastAsia="Calibri" w:hAnsi="Times New Roman" w:cs="Times New Roman"/>
          <w:sz w:val="28"/>
        </w:rPr>
        <w:t xml:space="preserve"> эвакуированного (отселенного) населения в ЧС является </w:t>
      </w:r>
      <w:proofErr w:type="gramStart"/>
      <w:r w:rsidRPr="00F37FAF">
        <w:rPr>
          <w:rFonts w:ascii="Times New Roman" w:eastAsia="Calibri" w:hAnsi="Times New Roman" w:cs="Times New Roman"/>
          <w:sz w:val="28"/>
        </w:rPr>
        <w:t>создание</w:t>
      </w:r>
      <w:r w:rsidRPr="00F37FAF">
        <w:rPr>
          <w:rFonts w:ascii="Times New Roman" w:eastAsia="Calibri" w:hAnsi="Times New Roman" w:cs="Times New Roman"/>
          <w:spacing w:val="58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и</w:t>
      </w:r>
      <w:proofErr w:type="gramEnd"/>
      <w:r w:rsidRPr="00F37FAF">
        <w:rPr>
          <w:rFonts w:ascii="Times New Roman" w:eastAsia="Calibri" w:hAnsi="Times New Roman" w:cs="Times New Roman"/>
          <w:spacing w:val="59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поддержание</w:t>
      </w:r>
      <w:r w:rsidRPr="00F37FAF">
        <w:rPr>
          <w:rFonts w:ascii="Times New Roman" w:eastAsia="Calibri" w:hAnsi="Times New Roman" w:cs="Times New Roman"/>
          <w:spacing w:val="58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необходимых</w:t>
      </w:r>
      <w:r w:rsidRPr="00F37FAF">
        <w:rPr>
          <w:rFonts w:ascii="Times New Roman" w:eastAsia="Calibri" w:hAnsi="Times New Roman" w:cs="Times New Roman"/>
          <w:spacing w:val="58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условий</w:t>
      </w:r>
      <w:r w:rsidRPr="00F37FAF">
        <w:rPr>
          <w:rFonts w:ascii="Times New Roman" w:eastAsia="Calibri" w:hAnsi="Times New Roman" w:cs="Times New Roman"/>
          <w:spacing w:val="59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для</w:t>
      </w:r>
      <w:r w:rsidRPr="00F37FAF">
        <w:rPr>
          <w:rFonts w:ascii="Times New Roman" w:eastAsia="Calibri" w:hAnsi="Times New Roman" w:cs="Times New Roman"/>
          <w:spacing w:val="58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сохранения</w:t>
      </w:r>
      <w:r w:rsidRPr="00F37FAF">
        <w:rPr>
          <w:rFonts w:ascii="Times New Roman" w:eastAsia="Calibri" w:hAnsi="Times New Roman" w:cs="Times New Roman"/>
          <w:spacing w:val="58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жизни и здоровья людей в наиболее сложный в организационном отношении период после возникновения ЧС.</w:t>
      </w:r>
    </w:p>
    <w:p w:rsidR="00F37FAF" w:rsidRPr="00F37FAF" w:rsidRDefault="00F37FAF" w:rsidP="00F37FAF">
      <w:pPr>
        <w:widowControl w:val="0"/>
        <w:tabs>
          <w:tab w:val="left" w:pos="1406"/>
        </w:tabs>
        <w:autoSpaceDE w:val="0"/>
        <w:autoSpaceDN w:val="0"/>
        <w:spacing w:before="1" w:after="0" w:line="240" w:lineRule="auto"/>
        <w:ind w:right="420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sz w:val="28"/>
          <w:szCs w:val="28"/>
        </w:rPr>
        <w:t xml:space="preserve">        2.2. </w:t>
      </w:r>
      <w:proofErr w:type="gramStart"/>
      <w:r w:rsidRPr="00F37FAF">
        <w:rPr>
          <w:rFonts w:ascii="Times New Roman" w:eastAsia="Calibri" w:hAnsi="Times New Roman" w:cs="Times New Roman"/>
          <w:sz w:val="28"/>
        </w:rPr>
        <w:t>ПВР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предназначен</w:t>
      </w:r>
      <w:proofErr w:type="gramEnd"/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для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приема,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временного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размещения,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 </w:t>
      </w:r>
      <w:r w:rsidRPr="00F37FAF">
        <w:rPr>
          <w:rFonts w:ascii="Times New Roman" w:eastAsia="Calibri" w:hAnsi="Times New Roman" w:cs="Times New Roman"/>
          <w:sz w:val="28"/>
        </w:rPr>
        <w:t>учета и первоочередного</w:t>
      </w:r>
      <w:r w:rsidRPr="00F37FAF">
        <w:rPr>
          <w:rFonts w:ascii="Times New Roman" w:eastAsia="Calibri" w:hAnsi="Times New Roman" w:cs="Times New Roman"/>
          <w:spacing w:val="-2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жизнеобеспечения населения, отселенного (эвакуированного) из зоны ЧС или вероятной ЧС.</w:t>
      </w:r>
    </w:p>
    <w:p w:rsidR="00F37FAF" w:rsidRPr="00F37FAF" w:rsidRDefault="00F37FAF" w:rsidP="00F37FAF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right="416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sz w:val="28"/>
          <w:szCs w:val="28"/>
        </w:rPr>
        <w:t xml:space="preserve">         2.3. </w:t>
      </w:r>
      <w:r w:rsidRPr="00F37FAF">
        <w:rPr>
          <w:rFonts w:ascii="Times New Roman" w:eastAsia="Calibri" w:hAnsi="Times New Roman" w:cs="Times New Roman"/>
          <w:sz w:val="28"/>
        </w:rPr>
        <w:t>При выборе места размещения ПВР рекомендуется предусматривать максимальное использование инженерной (дорог, электро-, водо-, тепло- и канализационных сетей) и социальной (медицинских организаций, школ, предприятий торговли и общественного питания, коммунально-бытовых служб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и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т.п.)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инфраструктур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населенного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пункта,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в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границах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которого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или</w:t>
      </w:r>
      <w:r w:rsidRPr="00F37FAF">
        <w:rPr>
          <w:rFonts w:ascii="Times New Roman" w:eastAsia="Calibri" w:hAnsi="Times New Roman" w:cs="Times New Roman"/>
          <w:spacing w:val="8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рядом с которым размещается ПВР.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2.4.      Основными задачами </w:t>
      </w: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ПВР являются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37FAF" w:rsidRPr="00F37FAF" w:rsidRDefault="00F37FAF" w:rsidP="00F37FA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в режиме повседневной деятельности:</w:t>
      </w:r>
    </w:p>
    <w:p w:rsidR="00F37FAF" w:rsidRPr="00F37FAF" w:rsidRDefault="00F37FAF" w:rsidP="00F37F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и подготовка к осуществлению мероприятий    по организованному приему</w:t>
      </w:r>
      <w:r w:rsidRPr="00F37FA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населения, выводимого из зон возможных ЧС;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разработка необходимой документации;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заблаговременная подготовка помещений, инвентаря и средств связи;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администрации ПВР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 по приему, учету и размещению пострадавшего населения в ЧС;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практическая отработка вопросов оповещения, сбора и функционирования администрации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участие в учениях, тренировках и проверках, проводимых 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по делам ГО и ЧС.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при получении распоряжения на развертывание ПВР (при угрозе или возникновении ЧС):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полное развертывание ПВР для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населения, подготовка к приему и размещению людей;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организация учета прибывающего населения и его размещения;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установление связи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КПЛЧС и ОПБ АНМР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эвакуационной комиссией Администрации района, с единой дежурно-диспетчерской службой Новгородского муниципального района (далее-ЕДДС района), с организациями,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участвующими в жизнеобеспечении эвакуируемого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жизнеобеспечения,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об обстановке прибывающего в ПВР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докладов о ходе приема и размещения населения в КПЛЧС и ОПБ АНМР;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подготовка пострадавшего населения к отправке в пункты длительного проживания (при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продолжительном периоде восстановительных работ).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 администрации ПВР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Штат администрации ПВР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зависит от численности принимаемого эвакуированного (отселенного)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населения в ЧС и предназначен для планирования, организованного приема и размещения эвакуированного (отселенного)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населения,</w:t>
      </w:r>
      <w:r w:rsidRPr="00F37FA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а также его обеспечения всеми видами ПЖОН.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В состав 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администрации ПВР входят: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3.2.1. Управление- 2 человека: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начальник ПВР-1;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заместитель начальника ПВР- 1.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3.2.2. Группа комплектования, отправки и сопровождения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- 3 человека: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начальник группы-1;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работник группы- 2.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3.2.3.</w:t>
      </w: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Группа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встречи, приема, регистрации и размещения- 2 человека: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начальник группы- 1;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работник группы- 2.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3.2.4. Группа охраны общественного порядка</w:t>
      </w:r>
      <w:r w:rsidRPr="00F37F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совмещена с контрольно-пропускным пунктом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 человека: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начальник группы- 1;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помощник начальника группы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- 1.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3.2.5.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Медицинский пункт- 2 человека: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начальник медицинского пункта (врач, фельдшер)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- 1;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медицинская сестра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- 1.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3.2.6. Стол справок- 1 человек: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старший (старшая) стола справок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- 1.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.2.7. Комната психологического обеспечения- 1 человек: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психолог- 1.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3.2.8.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 торговли и питания- 5 человек: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начальник группы-1;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приготовления и приема пищи, повар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-3;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зоне бытового обслуживания, работник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-1;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lastRenderedPageBreak/>
        <w:t>3.2.9. Комната матери и ребенка-1 человек: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заведующая комнатой матери и ребенка – 1.</w:t>
      </w:r>
    </w:p>
    <w:p w:rsidR="00F37FAF" w:rsidRPr="00F37FAF" w:rsidRDefault="00F37FAF" w:rsidP="00F37FAF">
      <w:pPr>
        <w:shd w:val="clear" w:color="auto" w:fill="FFFFFF"/>
        <w:tabs>
          <w:tab w:val="left" w:pos="111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Все лица, входящие в состав администрации ПВР, должны пройти теоретическую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практическую тренировку в объеме программы подготовки эвакуационных органов гражданской обороны.</w:t>
      </w:r>
    </w:p>
    <w:p w:rsidR="00F37FAF" w:rsidRPr="00F37FAF" w:rsidRDefault="00F37FAF" w:rsidP="00F37FAF">
      <w:pPr>
        <w:widowControl w:val="0"/>
        <w:tabs>
          <w:tab w:val="left" w:pos="1548"/>
        </w:tabs>
        <w:autoSpaceDE w:val="0"/>
        <w:autoSpaceDN w:val="0"/>
        <w:spacing w:before="201" w:after="0" w:line="240" w:lineRule="auto"/>
        <w:ind w:right="417"/>
        <w:jc w:val="both"/>
        <w:rPr>
          <w:rFonts w:ascii="Times New Roman" w:eastAsia="Calibri" w:hAnsi="Times New Roman" w:cs="Times New Roman"/>
          <w:sz w:val="28"/>
        </w:rPr>
      </w:pPr>
      <w:r w:rsidRPr="00F37FAF">
        <w:rPr>
          <w:rFonts w:ascii="Times New Roman" w:eastAsia="Calibri" w:hAnsi="Times New Roman" w:cs="Times New Roman"/>
          <w:sz w:val="28"/>
          <w:szCs w:val="28"/>
        </w:rPr>
        <w:t xml:space="preserve">        3.4.</w:t>
      </w:r>
      <w:r w:rsidRPr="00F37FAF">
        <w:rPr>
          <w:rFonts w:ascii="Times New Roman" w:eastAsia="Calibri" w:hAnsi="Times New Roman" w:cs="Times New Roman"/>
          <w:sz w:val="28"/>
        </w:rPr>
        <w:t xml:space="preserve"> Начальника ПВР и его заместителя назначают распоряжением</w:t>
      </w:r>
      <w:r w:rsidRPr="00F37FAF">
        <w:rPr>
          <w:rFonts w:ascii="Times New Roman" w:eastAsia="Calibri" w:hAnsi="Times New Roman" w:cs="Times New Roman"/>
          <w:spacing w:val="40"/>
          <w:sz w:val="28"/>
        </w:rPr>
        <w:t xml:space="preserve"> </w:t>
      </w:r>
      <w:r w:rsidRPr="00F37FAF">
        <w:rPr>
          <w:rFonts w:ascii="Times New Roman" w:eastAsia="Calibri" w:hAnsi="Times New Roman" w:cs="Times New Roman"/>
          <w:sz w:val="28"/>
        </w:rPr>
        <w:t>Главы – председателя КПЛЧС и ОПБ АНМР. Остальной личный состав администрации ПВР назначается приказом (распоряжением) руководителя организации от которой назначается личный состав в администрацию ПВР и или на базе которой развертывается ПВР.</w:t>
      </w:r>
    </w:p>
    <w:p w:rsidR="00F37FAF" w:rsidRPr="00F37FAF" w:rsidRDefault="00F37FAF" w:rsidP="00F37FAF">
      <w:pPr>
        <w:shd w:val="clear" w:color="auto" w:fill="FFFFFF"/>
        <w:tabs>
          <w:tab w:val="left" w:pos="111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pacing w:val="-1"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Организация работы ПВР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 ПВР развертывается в мирное время при угрозе или возникновении ЧС по распоряжению Глава - председателя КПЛЧС и ОПБ АНМР. С получением распоряжения (указания) начальник ПВР организует прием и размещение эвакуируемого (отселенного) населения согласно календарному плану действий администрации ПВР.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Время развертывания ПВР для приема, эвакуируемого (отселенного) населения не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более 24 часов.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>4.3. Руководитель организации на базе которой развертывается ПВР, организует материально-техническое обеспечение, необходимое для функционирования ПВР, практическое обучение администрации ПВР и несет персональную ответственность за готовность ПВР.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Управление по делам ГО и ЧС организует разработку документации и практическое обучение администрации ПВР.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4.5. Основным документом, регламентирующим работу ПВР, является Положение о пунктах временного 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населения при угрозе и возникновении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ситуаций на территории Новгородского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района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своей деятельности администрация ПВР подчиняется КПЛЧС и ОПБ АНМР.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Администрация ПВР для качественного ПЖОН составляет заявки на материальные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продукты питания для представления их в КПЛЧС и ОПБ АНМР.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Размещение эвакуируемого (отселенного) населения осуществляется в помещениях организации развертывающей ПВР, с использованием ее материально-технических средств и оборудования.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В случае необходимости функционирование организации, на базе которой развертывается ПВР, приостанавливается её дальнейшая деятельность по распоряжению Главы района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– председателя КПЛЧС и ОПБ АНМР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завершения мероприятий по устранению ЧС.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4.10.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Для размещения медицинского пункта, комнаты психологического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обеспечения и организации питания, развертываемых соответственно медицинской организацией 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предприятием общественного питания, начальник ПВР предусматривает отдельные помещения.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4.11.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Все вопросы жизнеобеспечения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эвакуируемого (отселенного)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населения начальник ПВР решает с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КПЛЧС и ОПБ АНМР.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Эвакуируемое (отселенное) население по прибытию в ПВР: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проходит регистрацию и размещения в группе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приема, регистрации и размещения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пострадавшего населения;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торговли и питания получают талоны на питание, обменную одежду, белье и обувь;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 При необходимости эвакуируемое (отселенное) население обращается в:  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стол справок, где получает необходимую информацию;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комнату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психологического обеспечения, где оказывается экстренная психологическая помощь;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медицинский пункт, где оказывается первая медицинская помощь и при необходимости организуется направление в лечебные учреждения через скорую медицинскую помощь;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комнату матери и ребенка, в случае прибытия пострадавших с малолетними детьми.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Документация ПВР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Документы управления ПВР: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муниципального правового акта Администрации округа о создании ПВР;</w:t>
      </w:r>
    </w:p>
    <w:p w:rsidR="00F37FAF" w:rsidRPr="00F37FAF" w:rsidRDefault="00F37FAF" w:rsidP="00F37F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-примерная программа подготовки </w:t>
      </w:r>
      <w:r w:rsidRPr="00F37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личного состава администрации ПВР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приложение №1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структура администрации ПВР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(приложение №2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штатно-должностной список администрации ПВР;</w:t>
      </w: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функциональные</w:t>
      </w:r>
      <w:r w:rsidRPr="00F37FAF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 w:rsidRPr="00F37FA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37FA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ПВР;</w:t>
      </w: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календарный план действий администрации ПВР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(приложение №3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схема оповещения и сбора администрации ПВР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(приложение №4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схема связи и управления ПВР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(приложение №5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-табель оснащения ПВР;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>-табель оснащения медицинского пункта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журнала регистрации размещаемого в ПВР эвакуируемого (отселенного) населения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схема размещения элементов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удостоверения личного состава администрации ПВР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(приложение №6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телефонный справочник.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Документы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группы </w:t>
      </w: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встречи, приема, регистрации и размещения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-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регистрации размещаемого в ПВР эвакуируемого (отселенного) населения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(приложение №7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-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по соблюдению установленных правил размещения в ПВР граждан, пострадавших в ЧС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(приложение №9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телефонный справочник;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функциональные обязанности личного состава группы;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список личного состава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схема размещения элементов 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связи и управления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удостоверения личного состава группы.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Документы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группы комплектования, отправки и сопровождения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списки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населения согласных на отселения;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телефонный справочник;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функциональные обязанности личного состава группы;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список личного состава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схема размещения элементов 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связи и управления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удостоверения личного состава 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схема маршрута движения колонн с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эвакуируемым (отселенным)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населением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>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>- нормы посадки населения в различные виды транспорта.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5.4.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Документы группы охраны общественного порядка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контрольно-пропускным пунктом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телефонный справочник;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функциональные обязанности личного состава группы;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список личного состава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схема размещения элементов 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связи и управления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удостоверения личного состава группы;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схема маршрута движения колонн с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эвакуируемым (отселенным)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населением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>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-документация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контрольно-пропускного пункта.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5.5. Документы медицинского пункта: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регистрации 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населения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обратившегося за медицинской помощью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(приложение №7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телефонный справочник;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функциональные обязанности личного состава медицинского пункта;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список личного состава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пункта;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схема размещения элементов 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связи и управления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удостоверения личного состава медицинского пункта.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5.6. Документы стола справок: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журнал отзывов и предложений размещаемого в ПВР эвакуируемого (отселенного) населения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(приложение №7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-журнал полученных и отданных распоряжений, донесений и докладов в ПВР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(приложение №7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-анкета качества условий пребывания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(приложение №8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>-список размещенного в ПВР населения;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Calibri" w:hAnsi="Times New Roman" w:cs="Times New Roman"/>
          <w:sz w:val="28"/>
          <w:szCs w:val="28"/>
          <w:lang w:eastAsia="ru-RU"/>
        </w:rPr>
        <w:t>-список выбывшего из ПВР населения с направлением выбытия;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телефонный справочник;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функциональные обязанности личного состава стола справок;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список личного состава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стола справок;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схема размещения элементов 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связи и управления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удостоверения личного состава стола справок.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5.7. Документы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комнаты психологического обеспечения: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журнал регистрации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ПВР 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населения, обратившегося за психологической помощью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(приложение №7 к Положению)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телефонный справочник;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функциональные обязанности личного состава комнаты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психологического обеспечения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список личного состава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комнаты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психологического обеспечения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схема размещения элементов 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связи и управления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удостоверения личного состава комнаты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психологического обеспечения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5.8. Группа торговли и питания: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телефонный справочник;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функциональные обязанности личного состава группы;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список личного состава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схема размещения элементов 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связи и управления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-удостоверения личного состава 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суточная норма</w:t>
      </w: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продовольствием на одного человека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-нормы обеспечения обменной одеждой, бельем и обувью;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-журнал учета выдачи талонов на питание;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-журнал учета выдачи талонов на обменную одежду, белье и обувь;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-талоны на питание;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-талоны на обменную одежду, белье и обувь;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-распорядок приема пищи ПВР эвакуируемого (отселенного) населения в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-организации питания в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раскладка продуктов.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5.9. Документы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комнаты матери и ребенка: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-журнал регистрации родителей с малолетними детьми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(приложение №7 к Положению)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телефонный справочник;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функциональные обязанности личного состава комнаты матери и                  ребенка;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список личного состава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комнаты матери и ребенка;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-схема размещения элементов 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-схема связи и управления ПВР;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-удостоверения личного состава комнаты матери и ребенка.</w:t>
      </w: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right="1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 №2</w:t>
      </w: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pacing w:after="0" w:line="240" w:lineRule="auto"/>
        <w:ind w:left="5400" w:hanging="1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37FAF" w:rsidRPr="00F37FAF" w:rsidRDefault="00F37FAF" w:rsidP="00F37FAF">
      <w:pPr>
        <w:spacing w:after="0" w:line="240" w:lineRule="auto"/>
        <w:ind w:left="5400" w:hanging="1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</w:p>
    <w:p w:rsidR="00F37FAF" w:rsidRPr="00F37FAF" w:rsidRDefault="00F37FAF" w:rsidP="00F37FAF">
      <w:pPr>
        <w:tabs>
          <w:tab w:val="center" w:pos="9214"/>
          <w:tab w:val="right" w:pos="10800"/>
        </w:tabs>
        <w:spacing w:after="0" w:line="240" w:lineRule="auto"/>
        <w:ind w:left="5400" w:hanging="1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ФУНКЦИОНАЛЬНЫЕ ОБЯЗАННОСТИ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ЛИЧНОГО СОСТАВА АДМИНИСТРАЦИИ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ПУНКТА ВРЕМЕННОГО РАЗМЕЩЕНИЯ И ПИТАНИЯ</w:t>
      </w:r>
    </w:p>
    <w:p w:rsidR="00F37FAF" w:rsidRPr="00F37FAF" w:rsidRDefault="00F37FAF" w:rsidP="00F37FAF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widowControl w:val="0"/>
        <w:shd w:val="clear" w:color="auto" w:fill="FFFFFF"/>
        <w:tabs>
          <w:tab w:val="left" w:pos="90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Управление ПВР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90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shd w:val="clear" w:color="auto" w:fill="FFFFFF"/>
        <w:tabs>
          <w:tab w:val="left" w:pos="9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ПВР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организацию регистрации, подготовку и прием эвакуируемого (отселенного) населения, за организацию работы всей администрации ПВР. Он является прямым начальником всего личного состава ПВР, несет личную ответственность за организацию, подготовку и прием пострадавшего населения.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9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ПВР осуществляет Глава -председатель КПЛЧС и ОПБ АНМР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через управление по делам ГО и ЧС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непосредственное – начальник ПВР</w:t>
      </w:r>
      <w:r w:rsidRPr="00F37FA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9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Начальник ПВР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при повседневной деятельности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совершенствовать свои знания по руководящим документам приема и размещения,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 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количество принимаемого эвакуируемого (отселенного) 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разработку необходимой документации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контроль за укомплектованностью штата администрации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обучение и инструктаж сотрудников администрации ПВР по приему, учету и размещению эвакуируемого (отселенного) населения в ЧС;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и доводить порядок оповещения сотрудников администрации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распределять обязанности между сотрудниками администрации ПВР, организовывать их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тренировку и готовить их к выполнению своих обязанностей при угрозе и с объявлением ЧС;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- участвовать в учениях, тренировках и проверках, проводимых 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поддерживать связь с КПЛЧС и ОПБ.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Начальник ПВР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при возникновении ЧС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установить связь с КПЛЧС и ОПБ АНМР и с организациями, участвующими в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ПЖОН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полное развертывание ПВР и подготовку к приему и размещению людей;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учет прибывающего населения и его размещение;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контролировать ведение документации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организовать жизнеобеспечение эвакуируемого (отселенного) населения, вести мониторинг его качества;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поддержание в ПВР общественного порядка;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информирование эвакуируемого (отселенного) населения об обстановке;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 представлять донесения о ходе приема и размещения населения в КПЛЧС и ОПБ АНМР;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организовать подготовку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населения к отправке в пункты длительного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9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начальника ПВР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разработку документации, обеспечение ПВР необходимым оборудованием и имуществом, подготовку администрации и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практическое проведение приема,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населения. За развертывание ПВР и работу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охраны общественного порядка, комнаты матери и ребенка и медицинского пункта. Он подчиняется начальнику ПВР и является прямым начальником всей администрации ПВР. В отсутствие начальника ПВР он выполняет его обязанности.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97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начальника ПВР при повседневной деятельности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знать руководящие документы по организации приема и размещения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изучить порядок развертывания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организовать разработку документации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организовать подготовку личного состава;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подготовку необходимого оборудования и имущества;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заблаговременно готовить помещения, инвентарь и средства связи;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проводить практическую отработку вопросов оповещения, сбора и функционирования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AF" w:rsidRPr="00F37FAF" w:rsidRDefault="00F37FAF" w:rsidP="00F37FAF">
      <w:pPr>
        <w:shd w:val="clear" w:color="auto" w:fill="FFFFFF"/>
        <w:tabs>
          <w:tab w:val="left" w:pos="9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начальника ПВР при возникновении ЧС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организовать оповещение и сбор членов ПВР с началом мероприятий по размещению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 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в установленный срок привести в готовность к приему и размещению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(отселенного)населения личный состав, помещение, связь и оборудование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полное развертывание ПВР и подготовку к приему и размещению 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поддерживать связь с организациями, выделяющими транспорт для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руководить работой группы охраны общественного порядка, комнаты матери и ребенка и медицинского пункта;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обеспечение эвакуируемого (отселенного)населения водой и оказание медицинской помощи;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сведения о ходе приема эвакуируемого (отселенного) населения.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2. Группа комплектования, отправки и сопровождения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shd w:val="clear" w:color="auto" w:fill="FFFFFF"/>
        <w:tabs>
          <w:tab w:val="left" w:pos="11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группы</w:t>
      </w: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комплектования, отправки и сопровождения</w:t>
      </w:r>
      <w:r w:rsidRPr="00F37FA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отвечает за ведение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транспорта и его распределение для вывоза, эвакуируемого (отселенного) населения к местам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постоянного размещения, организованную отправку колонн в сопровождении проводников по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населенным пунктам района. Он подчиняется начальнику и заместителю начальника ПВР 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прямым начальником личного состава группы.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1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группы</w:t>
      </w: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комплектования, отправки и сопровождения при повседневной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знать руководящие документы по организации приема и размещения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подготовку личного состава 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какой транспорт, от каких организаций выделяется на ПВР для вывоза, эвакуируемого (отселенного) населения, порядок установления связи с руководителями этих организаций;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количество прибывающего эвакуируемого (отселенного) населения, маршруты следования и места временного размещения, эвакуируемого (отселенного) 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необходимую документацию 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порядок прибытия на ПВР эвакуируемого (отселенного) населения и порядок его комплектования, отправки и сопровождения;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AF" w:rsidRPr="00F37FAF" w:rsidRDefault="00F37FAF" w:rsidP="00F37FAF">
      <w:pPr>
        <w:shd w:val="clear" w:color="auto" w:fill="FFFFFF"/>
        <w:tabs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Начальник группы комплектования, отправки и сопровождения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распоряжения на прием населения - подготовить рабочие места, документацию группы и доложить о готовности группы к приему населения, выводимого из зон ЧС начальнику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учет выделяемого транспорта и его распределение для вывоза, эвакуируемого (отселенного) населения к местам временного размещения;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организованную отправку колонн в ПВР.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1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 группы</w:t>
      </w: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комплектования, отправки и сопровождения при повседневной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обязан: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порядок вывоза, эвакуируемого (отселенного) населения и своевременную их отправку в 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обязанности и документацию группы;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знать нормы посадки людей в различные виды транспорта;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ЧС.</w:t>
      </w:r>
    </w:p>
    <w:p w:rsidR="00F37FAF" w:rsidRPr="00F37FAF" w:rsidRDefault="00F37FAF" w:rsidP="00F37FAF">
      <w:pPr>
        <w:shd w:val="clear" w:color="auto" w:fill="FFFFFF"/>
        <w:tabs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 группы</w:t>
      </w: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комплектования, отправки и сопровождения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организовать формирование колонн для вывоза, эвакуируемого (отселенного) населения из зон ЧС в ПВР;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сопровождать эвакуируемое (отселяемое) население из зон ЧС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согласно схеме маршрута движения колонн,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F37FAF">
        <w:rPr>
          <w:rFonts w:ascii="Times New Roman" w:eastAsia="TimesNewRomanPSMT" w:hAnsi="Times New Roman" w:cs="Times New Roman"/>
          <w:sz w:val="28"/>
          <w:szCs w:val="28"/>
          <w:lang w:eastAsia="ru-RU"/>
        </w:rPr>
        <w:t>ПВР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начальника группы об отправке очередной колонны с указанием количества эвакуируемого (отселенного) по каждой организации и населенному пункту.</w:t>
      </w:r>
    </w:p>
    <w:p w:rsidR="00F37FAF" w:rsidRPr="00F37FAF" w:rsidRDefault="00F37FAF" w:rsidP="00F37F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left="18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3. Группа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встречи, приема, регистрации и размещения</w:t>
      </w:r>
    </w:p>
    <w:p w:rsidR="00F37FAF" w:rsidRPr="00F37FAF" w:rsidRDefault="00F37FAF" w:rsidP="00F37F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tabs>
          <w:tab w:val="left" w:pos="9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Начальник группы встречи, приема, регистрации и размещения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отвечает за ведение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персонального учета, регистрацию и размещение эвакуируемого (отселенного) населения, обобщение,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анализ и представление сведений о прибытии и размещении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населения,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представление докладов в управление ПВР. Он подчиняется начальнику и заместителю начальника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ПВР и является прямым начальником личного состава группы.</w:t>
      </w:r>
    </w:p>
    <w:p w:rsidR="00F37FAF" w:rsidRPr="00F37FAF" w:rsidRDefault="00F37FAF" w:rsidP="00F37FAF">
      <w:pPr>
        <w:shd w:val="clear" w:color="auto" w:fill="FFFFFF"/>
        <w:tabs>
          <w:tab w:val="left" w:pos="9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Начальник группы встречи, приема, регистрации и размещения при повседневной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знать руководящие документы по организации приема и размещения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подготовку личного состава 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разработать необходимую документацию группы по учету и размещению прибывшего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 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изучить порядок прибытия на ПВР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населения и порядок его размещения;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ЧС.</w:t>
      </w:r>
    </w:p>
    <w:p w:rsidR="00F37FAF" w:rsidRPr="00F37FAF" w:rsidRDefault="00F37FAF" w:rsidP="00F37FAF">
      <w:pPr>
        <w:shd w:val="clear" w:color="auto" w:fill="FFFFFF"/>
        <w:tabs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Начальник группы встречи, приема, регистрации и размещения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подготовить рабочие места группы и доложить о готовности группы к приему населения,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выводимого из зон возможных ЧС;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распределять обязанности между членами 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учет, регистрацию и размещение эвакуируемого (отселенного) 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-доводить своевременно информацию о всех изменениях в обстановке до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докладывать начальнику ПВР о ходе приема и размещения прибывшего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в стол справок списки размещенного в ПВР населения, а также списки выбывшего из ПВР населения с направлением выбытия;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списки эвакуируемого (отселенного) населения начальникам и старшим колонн при отправке их в пункты длительного проживания.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группы встречи, приема, регистрации и размещения</w:t>
      </w: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при повседневной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обязан: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знать рабочее место, порядок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приема, регистрацию по журналу и размещения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населения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обязанности и документацию группы;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ЧС.</w:t>
      </w:r>
    </w:p>
    <w:p w:rsidR="00F37FAF" w:rsidRPr="00F37FAF" w:rsidRDefault="00F37FAF" w:rsidP="00F37FAF">
      <w:pPr>
        <w:shd w:val="clear" w:color="auto" w:fill="FFFFFF"/>
        <w:tabs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группы встречи, приема, регистрации и размещения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вести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учет, регистрацию и размещение эвакуируемого (отселенного) населения;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докладывать начальнику группы о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размещенном в ПВР населении, а также выбывшем из ПВР населения с направлением выбытия.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доводить схему размещения элементов ПВР до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населения.</w:t>
      </w:r>
    </w:p>
    <w:p w:rsidR="00F37FAF" w:rsidRPr="00F37FAF" w:rsidRDefault="00F37FAF" w:rsidP="00F37F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Группа охраны общественного порядка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7FAF" w:rsidRPr="00F37FAF" w:rsidRDefault="00F37FAF" w:rsidP="00F37F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контрольно-пропускным пунктом</w:t>
      </w:r>
    </w:p>
    <w:p w:rsidR="00F37FAF" w:rsidRPr="00F37FAF" w:rsidRDefault="00F37FAF" w:rsidP="00F37F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группы охраны общественного порядка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поддержание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общественного порядка на территории ПВР, организованный выход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посадку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  транспорт   или   к   исходным   пунктам   маршрутов   пешей   эвакуации.  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Он подчиняется начальнику и заместителю начальника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ПВР и является прямым начальником личного состава группы.</w:t>
      </w:r>
    </w:p>
    <w:p w:rsidR="00F37FAF" w:rsidRPr="00F37FAF" w:rsidRDefault="00F37FAF" w:rsidP="00F37FAF">
      <w:pPr>
        <w:shd w:val="clear" w:color="auto" w:fill="FFFFFF"/>
        <w:tabs>
          <w:tab w:val="left" w:pos="111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Начальник группы охраны общественного порядка при повседневной деятельности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знать руководящие документы по организации приема и размещения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подготовку личного состава 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порядок прибытия на ПВР эвакуируемого (отселенного) населения и порядок его комплектования, отправки и сопровождения;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AF" w:rsidRPr="00F37FAF" w:rsidRDefault="00F37FAF" w:rsidP="00F37FAF">
      <w:pPr>
        <w:shd w:val="clear" w:color="auto" w:fill="FFFFFF"/>
        <w:tabs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Начальник группы охраны общественного порядка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hd w:val="clear" w:color="auto" w:fill="FFFFFF"/>
        <w:tabs>
          <w:tab w:val="left" w:pos="111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обеспечивать   безопасность   граждан    и   поддержание   общественного   порядка   на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территории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организованный выход эвакуируемого (отселенного) населения к местам временного размещения.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Помощник начальника группы охраны общественного порядка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своевременное выполнение распоряжений начальника группы.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5. Медицинский пункт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Начальник медицинского пункта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отвечает за своевременное оказание медицинской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помощи заболевшим,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эвакуируемым (отселенным)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госпитализацию нуждающихся в ней в медицинскую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организацию, за контроль санитарного состояния помещений ПВР и прилегающей территории.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Он подчиняется начальнику и заместителю начальника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ПВР и является прямым начальником личного состава медпункта.</w:t>
      </w:r>
    </w:p>
    <w:p w:rsidR="00F37FAF" w:rsidRPr="00F37FAF" w:rsidRDefault="00F37FAF" w:rsidP="00F37FAF">
      <w:pPr>
        <w:shd w:val="clear" w:color="auto" w:fill="FFFFFF"/>
        <w:tabs>
          <w:tab w:val="left" w:pos="111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Начальник медицинского пункта при повседневной деятельности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знать руководящие документы по организации приема и размещения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подготовку личного состава группы;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AF" w:rsidRPr="00F37FAF" w:rsidRDefault="00F37FAF" w:rsidP="00F37FAF">
      <w:pPr>
        <w:shd w:val="clear" w:color="auto" w:fill="FFFFFF"/>
        <w:tabs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Начальник медицинского пункта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hd w:val="clear" w:color="auto" w:fill="FFFFFF"/>
        <w:tabs>
          <w:tab w:val="left" w:pos="111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первую медицинскую помощь заболевшим и эвакуируемым (отселенным);</w:t>
      </w:r>
    </w:p>
    <w:p w:rsidR="00F37FAF" w:rsidRPr="00F37FAF" w:rsidRDefault="00F37FAF" w:rsidP="00F37FAF">
      <w:pPr>
        <w:shd w:val="clear" w:color="auto" w:fill="FFFFFF"/>
        <w:tabs>
          <w:tab w:val="left" w:pos="111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госпитализировать нуждающихся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эвакуируемых (отселенных)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ближайшую медицинскую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организацию;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санитарное состояние помещений и территории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разработке режима питания и составлении раскладок продуктов;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систематический медицинский контроль за качеством питания личного состава и доброкачественностью воды;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контролировать качество продовольствия на продовольственном складе ПВР и в пункте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пищи, а также качество приготовленной пищи.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Медицинская сестра медпункта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выполнение распоряжений начальника медпункта.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Стол справок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(старшая) стола справок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своевременное предоставление информации по всем вопросам работы ПВР обратившимся за справками эвакуируемых (отселенных). Он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(она)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подчиняется начальнику и заместителю начальника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ПВР.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(старшая) стола справок в режиме повседневной деятельности обязан (обязана):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адреса и номера телефонов Администрации района, ближайших ПВР;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какой транспорт, от каких организаций выделяется на ПВР для вывоза, 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населения, порядок установления связи с руководителями этих организаций;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-подготовить справочные документы; 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необходимую документацию группы;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567"/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(старшая) стола справок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 (обязана):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-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давать справки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эвакуируемому (отселенному)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населению по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схеме размещения элементов ПВР;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-иметь списки размещенного в ПВР населения, а также списки выбывшего из ПВР населения с направлением выбытия;</w:t>
      </w:r>
      <w:r w:rsidRPr="00F37F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журнал отзывов и предложений размещаемого в ПВР 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 доводить до администрации ПВР и 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полученные и отданные распоряжения, донесения;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-вести анкетирования качества условий пребывания в ПВР.</w:t>
      </w:r>
    </w:p>
    <w:p w:rsidR="00F37FAF" w:rsidRPr="00F37FAF" w:rsidRDefault="00F37FAF" w:rsidP="00F37FA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32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7. Комната психологического обеспечения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F37FAF" w:rsidRPr="00F37FAF" w:rsidRDefault="00F37FAF" w:rsidP="00F37FAF">
      <w:pPr>
        <w:tabs>
          <w:tab w:val="left" w:pos="1276"/>
          <w:tab w:val="left" w:pos="156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психологическое обеспечение пострадавших при ЧС.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 в режиме повседневной деятельности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знать руководящие документы по организации приема и размещения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населения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оказывать экстренную психологическую помощь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эвакуируемым (отселенным)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результате ЧС; 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проводить мероприятия по реабилитации пострадавших при ЧС.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Группа торговли и питания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Начальник группы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торговли и питания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отвечает за организацию питания согласно нормам обеспечения продуктами питания,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населения, и выдачу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эвакуируемому (отселенному)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населению талонов на питания, одежду, белье и обувь.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Начальник группы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торговли и питания в режиме повседневной деятельности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знать руководящие документы по организации приема и размещения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населения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подготовку личного состава 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разработать необходимую документацию группы первоочередного жизнеобеспечения,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изучить организацию питания согласно нормам обеспечения продуктами;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знать нормы раскладки продуктов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возраста, 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отделом по делам ГО и ЧС.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Начальник группы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торговли и питания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- подготовить рабочие места группы и доложить о готовности группы к приему населения,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выводимого из зон возможных ЧС;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распределять обязанности между членами группы;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режим питание согласно</w:t>
      </w:r>
      <w:r w:rsidRPr="00F37FA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продовольственных норм в строго установленное время распорядком дня;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составить раскладку продуктов совместно с заместителем начальника ПВР, начальником медицинского пункта и поваром;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выдачу </w:t>
      </w:r>
      <w:r w:rsidRPr="00F37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одежды, белья и обуви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эвакуируемому (отселенному)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населению.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группы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торговли и питания в режиме повседневной деятельности обязан: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знать рабочее место порядок организации питания,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нормы обеспечения продуктами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обязанности и документацию группы;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ЧС.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группы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торговли и питания в режиме повседневной деятельности обязан: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рабочее место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учет, выдачу талонов на питание,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одежды, белья и обуви;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обязанности и документацию группы;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управлением по делам ГО и ЧС.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группы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торговли и питания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организовать выдачу и прием пищи в соответствии с распорядком приема пищи;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раскладку продуктов согласно продовольственных норм.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группы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торговли и питания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учет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выдачи талонов на питание,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одежды, белья и обуви;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организовать выдачу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одежды, белья и обуви.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                        9. Комната матери и ребенка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Заведующая комнатой матери и ребенка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отвечает за оказание помощи женщинам,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эвакуируемым с малолетними детьми, организует прием, регистрацию и отправку специальным транспортом беременных женщин и женщин с малолетними детьми после получения ими ордера на подселение.</w:t>
      </w:r>
    </w:p>
    <w:p w:rsidR="00F37FAF" w:rsidRPr="00F37FAF" w:rsidRDefault="00F37FAF" w:rsidP="00F37FA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Заведующая комнатой матери и ребенка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режиме повседневной деятельности обязана: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знать руководящие документы по организации приема и размещения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(отселенного)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обязанности и документацию комнаты матери и ребенка;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учениях, тренировках и проверках, проводимых </w:t>
      </w: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 МЧС России по Новгородской области</w:t>
      </w: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отделом по делам ГО и ЧС.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Заведующая комнатой матери и ребенка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при возникновении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ЧС обязан:</w:t>
      </w:r>
    </w:p>
    <w:p w:rsidR="00F37FAF" w:rsidRPr="00F37FAF" w:rsidRDefault="00F37FAF" w:rsidP="00F37F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        - организовать работу комнаты матери и ребенка;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оказывать помощь женщинам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малолетними детьми, беременным женщинам.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Приложение №3</w:t>
      </w:r>
    </w:p>
    <w:p w:rsidR="00F37FAF" w:rsidRPr="00F37FAF" w:rsidRDefault="00F37FAF" w:rsidP="00F37FAF">
      <w:pPr>
        <w:suppressAutoHyphens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pacing w:after="0" w:line="240" w:lineRule="auto"/>
        <w:ind w:left="5400" w:hanging="1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37FAF" w:rsidRPr="00F37FAF" w:rsidRDefault="00F37FAF" w:rsidP="00F37FAF">
      <w:pPr>
        <w:spacing w:after="0" w:line="240" w:lineRule="auto"/>
        <w:ind w:left="5400" w:hanging="1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</w:p>
    <w:p w:rsidR="00F37FAF" w:rsidRPr="00F37FAF" w:rsidRDefault="00F37FAF" w:rsidP="00F37FAF">
      <w:pPr>
        <w:tabs>
          <w:tab w:val="left" w:pos="5529"/>
          <w:tab w:val="right" w:pos="10800"/>
        </w:tabs>
        <w:spacing w:after="0" w:line="240" w:lineRule="auto"/>
        <w:ind w:left="5400" w:hanging="1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№ 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ПЕРЕЧЕНЬ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ИМУЩЕСТВА ПУНКТА ВРЕМЕННОГО РАЗМЕЩЕНИЯ И ПИТАНИЯ</w:t>
      </w:r>
    </w:p>
    <w:p w:rsidR="00F37FAF" w:rsidRPr="00F37FAF" w:rsidRDefault="00F37FAF" w:rsidP="00F37FAF">
      <w:pPr>
        <w:suppressAutoHyphens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1. Управление ПВР</w:t>
      </w:r>
      <w:r w:rsidRPr="00F37FA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: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стол письменный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стулья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нагрудная бирка с указанием должности, ФИО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указатель ПВР (табличка)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указатель элемента ПВР (табличка)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резервное освещение (керосиновая лампа или свечи)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фонарь электрический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электромегафон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телефон (факс)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рабочая тетрадь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линейка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ручка шариковая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карандаш простой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резинка (ластик)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компьютер (ноутбук)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принтер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папка для документов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портфель для документов – 1 шт.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left="6" w:firstLine="567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2. Группа</w:t>
      </w: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комплектования, отправки и сопровождения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: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стол письменный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стулья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нагрудная бирка с указанием должности, ФИО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указатель элемента ПВР (табличка)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резервное освещение (керосиновая лампа или свечи)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фонарь электрический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электромегафон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мобильный телефон–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рабочая тетрадь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линейка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ручка шариковая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карандаш простой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резинка (ластик)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- папка для документов – 1 шт.</w:t>
      </w:r>
    </w:p>
    <w:p w:rsidR="00F37FAF" w:rsidRPr="00F37FAF" w:rsidRDefault="00F37FAF" w:rsidP="00F37FA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3. Группа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встречи, приема, регистрации и размещения: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стол письменный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стулья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нагрудная бирка с указанием должности, ФИО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указатель элемента ПВР (табличка)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резервное освещение (керосиновая лампа или свечи)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фонарь электрический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мобильный телефон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рабочая тетрадь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линейка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ручка шариковая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карандаш простой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резинка (ластик)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папка для документов – 1 шт.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Группа охраны общественного порядка с контрольно-пропускным пунктом: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стол письменный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стулья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нагрудная бирка с указанием должности, ФИО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указатель элемента ПВР (табличка)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резервное освещение (керосиновая лампа или свечи)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фонарь электрический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мобильный телефон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рабочая тетрадь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линейка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ручка шариковая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карандаш простой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резинка (ластик)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папка для документов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электромегафон – 2 шт.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5. Медицинский пункт: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стол письменный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стулья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нагрудная бирка с указанием должности, ФИО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указатель элемента ПВР (табличка)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резервное освещение (керосиновая лампа или свечи)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фонарь электрический – 1шт.;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мобильный телефон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комплект шин </w:t>
      </w:r>
      <w:proofErr w:type="spellStart"/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иммобилизационных</w:t>
      </w:r>
      <w:proofErr w:type="spellEnd"/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носилки санитарные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кушетка медицинская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шкаф для медицинского имущества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сумка медицинская с комплектом медицинских средств (</w:t>
      </w:r>
      <w:r w:rsidRPr="00F37FA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лекарственные и перевязочные средства, инструменты и предметы ухода)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- рабочая тетрадь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линейка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ручка шариковая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карандаш простой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резинка (ластик)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папка для документов – 1 шт.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6.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Стол справок: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стол письменный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стулья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нагрудная бирка с указанием должности, ФИО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указатель элемента ПВР (табличка)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резервное освещение (керосиновая лампа или свечи)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фонарь электрический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мобильный телефон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рабочая тетрадь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линейка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ручка шариковая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карандаш простой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резинка (ластик)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папка для документов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компьютер (ноутбук)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принтер – 1 шт.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F37FA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7.</w:t>
      </w: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Комната психологического обеспечения: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стол письменный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стулья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нагрудная бирка с указанием должности, ФИО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указатель элемента ПВР (табличка)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резервное освещение (керосиновая лампа или свечи)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фонарь электрический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мобильный телефон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рабочая тетрадь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линейка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ручка шариковая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карандаш простой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резинка (ластик)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папка для документов – 1 шт.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Группа торговли и питания: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стол письменный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стулья – 3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нагрудная бирка с указанием должности, ФИО – 5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указатель элемента ПВР (табличка)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резервное освещение (керосиновая лампа или свечи) – 5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фонарь электрический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мобильный телефон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рабочая тетрадь – 5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- линейка – 5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ручка шариковая – 5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карандаш простой – 5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резинка (ластик) – 5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папка для документов – 1 шт.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-столовая и кухонная посуда — нержавеющая сталь- 1 к-т;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-одноразовая посуда-150 к-тов.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9. Комната матери и ребенка: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стол письменный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стулья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стол и стулья детские (1+4) – 2 к-та;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нагрудная бирка с указанием должности, ФИО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указатель элемента ПВР (табличка)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резервное освещение (керосиновая лампа или свечи)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кровать детская (с комплектом постельных принадлежностей)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комплект детских игрушек (куклы, конструктор и т.п.)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горшки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детские ванны – 2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аптечка медицинская матери и ребенка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бачек для питьевой воды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набор походной кухонной посуды – 1 к-т;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кипятильник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утюг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фонарь электрический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мобильный телефон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гладильная доска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рабочая тетрадь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линейка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ручка шариковая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карандаш простой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резинка (ластик) – 1 шт.;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папка для документов – 1 шт.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firstLine="567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firstLine="567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firstLine="567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firstLine="567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firstLine="567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firstLine="567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70C0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Приложение №1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пунктах временного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населения при угрозе и возникновении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программа</w:t>
      </w:r>
    </w:p>
    <w:p w:rsidR="00F37FAF" w:rsidRPr="00F37FAF" w:rsidRDefault="00F37FAF" w:rsidP="00F37F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подготовки </w:t>
      </w: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личного состава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ПВР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Личный состав администрации ПВР обучается в ходе одного 4-х часового занятия, проводимого начальником ПВР 1 раз в год.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 занятиях изучаются:</w:t>
      </w:r>
    </w:p>
    <w:p w:rsidR="00F37FAF" w:rsidRPr="00F37FAF" w:rsidRDefault="00F37FAF" w:rsidP="00F37FAF">
      <w:pPr>
        <w:widowControl w:val="0"/>
        <w:numPr>
          <w:ilvl w:val="0"/>
          <w:numId w:val="9"/>
        </w:numPr>
        <w:suppressAutoHyphens/>
        <w:spacing w:after="0" w:line="240" w:lineRule="auto"/>
        <w:ind w:hanging="3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обязанности.</w:t>
      </w:r>
    </w:p>
    <w:p w:rsidR="00F37FAF" w:rsidRPr="00F37FAF" w:rsidRDefault="00F37FAF" w:rsidP="00F37FAF">
      <w:pPr>
        <w:widowControl w:val="0"/>
        <w:numPr>
          <w:ilvl w:val="0"/>
          <w:numId w:val="9"/>
        </w:numPr>
        <w:suppressAutoHyphens/>
        <w:spacing w:after="0" w:line="240" w:lineRule="auto"/>
        <w:ind w:hanging="33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Порядок оповещения и сбора личного состава ПВР.</w:t>
      </w:r>
    </w:p>
    <w:p w:rsidR="00F37FAF" w:rsidRPr="00F37FAF" w:rsidRDefault="00F37FAF" w:rsidP="00F37FAF">
      <w:pPr>
        <w:widowControl w:val="0"/>
        <w:numPr>
          <w:ilvl w:val="0"/>
          <w:numId w:val="9"/>
        </w:numPr>
        <w:suppressAutoHyphens/>
        <w:spacing w:after="0" w:line="240" w:lineRule="auto"/>
        <w:ind w:hanging="33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Схема размещения элементов ПВР</w:t>
      </w: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37FAF" w:rsidRPr="00F37FAF" w:rsidRDefault="00F37FAF" w:rsidP="00F37FAF">
      <w:pPr>
        <w:widowControl w:val="0"/>
        <w:numPr>
          <w:ilvl w:val="0"/>
          <w:numId w:val="9"/>
        </w:numPr>
        <w:suppressAutoHyphens/>
        <w:spacing w:after="0" w:line="240" w:lineRule="auto"/>
        <w:ind w:hanging="33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Цель, задачи и предназначения ПВР.</w:t>
      </w:r>
    </w:p>
    <w:p w:rsidR="00F37FAF" w:rsidRPr="00F37FAF" w:rsidRDefault="00F37FAF" w:rsidP="00F37FAF">
      <w:pPr>
        <w:widowControl w:val="0"/>
        <w:numPr>
          <w:ilvl w:val="0"/>
          <w:numId w:val="9"/>
        </w:numPr>
        <w:suppressAutoHyphens/>
        <w:spacing w:after="0" w:line="240" w:lineRule="auto"/>
        <w:ind w:hanging="33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Расположение промежуточных пунктов эвакуации (при наличии), безопасных районов размещения в загородной зоне.</w:t>
      </w:r>
    </w:p>
    <w:p w:rsidR="00F37FAF" w:rsidRPr="00F37FAF" w:rsidRDefault="00F37FAF" w:rsidP="00F37FAF">
      <w:pPr>
        <w:widowControl w:val="0"/>
        <w:numPr>
          <w:ilvl w:val="0"/>
          <w:numId w:val="9"/>
        </w:numPr>
        <w:suppressAutoHyphens/>
        <w:spacing w:after="0" w:line="240" w:lineRule="auto"/>
        <w:ind w:hanging="33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Документация элементов ПВР.</w:t>
      </w:r>
    </w:p>
    <w:p w:rsidR="00F37FAF" w:rsidRPr="00F37FAF" w:rsidRDefault="00F37FAF" w:rsidP="00F37FAF">
      <w:pPr>
        <w:widowControl w:val="0"/>
        <w:numPr>
          <w:ilvl w:val="0"/>
          <w:numId w:val="9"/>
        </w:numPr>
        <w:suppressAutoHyphens/>
        <w:spacing w:after="0" w:line="240" w:lineRule="auto"/>
        <w:ind w:hanging="33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Порядок ведения документации ПВР.</w:t>
      </w:r>
    </w:p>
    <w:p w:rsidR="00F37FAF" w:rsidRPr="00F37FAF" w:rsidRDefault="00F37FAF" w:rsidP="00F37FAF">
      <w:pPr>
        <w:widowControl w:val="0"/>
        <w:numPr>
          <w:ilvl w:val="0"/>
          <w:numId w:val="9"/>
        </w:numPr>
        <w:suppressAutoHyphens/>
        <w:spacing w:after="0" w:line="240" w:lineRule="auto"/>
        <w:ind w:hanging="33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Действия состава администрации ПВР в соответствии с поставленными задачами.</w:t>
      </w:r>
    </w:p>
    <w:p w:rsidR="00F37FAF" w:rsidRPr="00F37FAF" w:rsidRDefault="00F37FAF" w:rsidP="00F37FAF">
      <w:pPr>
        <w:widowControl w:val="0"/>
        <w:numPr>
          <w:ilvl w:val="0"/>
          <w:numId w:val="9"/>
        </w:numPr>
        <w:suppressAutoHyphens/>
        <w:spacing w:after="0" w:line="240" w:lineRule="auto"/>
        <w:ind w:hanging="33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Проверка состояния системы оповещения и связи.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1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"/>
        <w:gridCol w:w="7279"/>
        <w:gridCol w:w="1038"/>
        <w:gridCol w:w="847"/>
      </w:tblGrid>
      <w:tr w:rsidR="00F37FAF" w:rsidRPr="00F37FAF" w:rsidTr="00F37FAF">
        <w:tc>
          <w:tcPr>
            <w:tcW w:w="0" w:type="auto"/>
            <w:vAlign w:val="center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bCs/>
                <w:kern w:val="1"/>
                <w:sz w:val="28"/>
                <w:szCs w:val="24"/>
                <w:lang w:eastAsia="hi-IN" w:bidi="hi-IN"/>
              </w:rPr>
              <w:t>№ п/п</w:t>
            </w:r>
          </w:p>
        </w:tc>
        <w:tc>
          <w:tcPr>
            <w:tcW w:w="0" w:type="auto"/>
            <w:vAlign w:val="center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bCs/>
                <w:kern w:val="1"/>
                <w:sz w:val="28"/>
                <w:szCs w:val="24"/>
                <w:lang w:eastAsia="hi-IN" w:bidi="hi-IN"/>
              </w:rPr>
              <w:t>Наименование тем</w:t>
            </w:r>
          </w:p>
        </w:tc>
        <w:tc>
          <w:tcPr>
            <w:tcW w:w="0" w:type="auto"/>
            <w:vAlign w:val="center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bCs/>
                <w:kern w:val="1"/>
                <w:sz w:val="28"/>
                <w:szCs w:val="24"/>
                <w:lang w:eastAsia="hi-IN" w:bidi="hi-IN"/>
              </w:rPr>
              <w:t>Вид занятия</w:t>
            </w:r>
          </w:p>
        </w:tc>
        <w:tc>
          <w:tcPr>
            <w:tcW w:w="0" w:type="auto"/>
            <w:vAlign w:val="center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SimSun" w:hAnsi="Times New Roman" w:cs="Times New Roman"/>
                <w:bCs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bCs/>
                <w:kern w:val="1"/>
                <w:sz w:val="28"/>
                <w:szCs w:val="24"/>
                <w:lang w:eastAsia="hi-IN" w:bidi="hi-IN"/>
              </w:rPr>
              <w:t>Кол-во часов</w:t>
            </w:r>
          </w:p>
        </w:tc>
      </w:tr>
      <w:tr w:rsidR="00F37FAF" w:rsidRPr="00F37FAF" w:rsidTr="00F37FAF"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1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ind w:left="113" w:right="208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Требования нормативных правовых документов по организации и </w:t>
            </w:r>
            <w:r w:rsidRPr="00F37FAF">
              <w:rPr>
                <w:rFonts w:ascii="Times New Roman" w:eastAsia="SimSun" w:hAnsi="Times New Roman" w:cs="Times New Roman"/>
                <w:spacing w:val="-1"/>
                <w:kern w:val="1"/>
                <w:sz w:val="28"/>
                <w:szCs w:val="24"/>
                <w:lang w:eastAsia="hi-IN" w:bidi="hi-IN"/>
              </w:rPr>
              <w:t>проведению эвакуационных мероприятий.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Лекция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1</w:t>
            </w:r>
          </w:p>
        </w:tc>
      </w:tr>
      <w:tr w:rsidR="00F37FAF" w:rsidRPr="00F37FAF" w:rsidTr="00F37FAF"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2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ind w:left="113" w:right="208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Организация эвакуации </w:t>
            </w:r>
            <w:r w:rsidRPr="00F37F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эвакуируемого (отселяемого) </w:t>
            </w: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населения, материальных и культурных ценностей</w:t>
            </w:r>
            <w:r w:rsidRPr="00F37F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при угрозе и возникновении ЧС</w:t>
            </w: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. </w:t>
            </w:r>
            <w:r w:rsidRPr="00F37F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Координационный орган (КПЛЧС и ОПБ АНМР)</w:t>
            </w:r>
            <w:r w:rsidRPr="00F37FAF">
              <w:rPr>
                <w:rFonts w:ascii="Times New Roman" w:eastAsia="SimSun" w:hAnsi="Times New Roman" w:cs="Times New Roman"/>
                <w:spacing w:val="-1"/>
                <w:kern w:val="1"/>
                <w:sz w:val="28"/>
                <w:szCs w:val="24"/>
                <w:lang w:eastAsia="hi-IN" w:bidi="hi-IN"/>
              </w:rPr>
              <w:t>,</w:t>
            </w:r>
            <w:r w:rsidRPr="00F37FAF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eastAsia="ru-RU"/>
              </w:rPr>
              <w:t xml:space="preserve"> эвакуационная комиссия</w:t>
            </w:r>
            <w:r w:rsidRPr="00F37FAF">
              <w:rPr>
                <w:rFonts w:ascii="Times New Roman" w:eastAsia="SimSun" w:hAnsi="Times New Roman" w:cs="Times New Roman"/>
                <w:spacing w:val="-1"/>
                <w:kern w:val="1"/>
                <w:sz w:val="28"/>
                <w:szCs w:val="24"/>
                <w:lang w:eastAsia="hi-IN" w:bidi="hi-IN"/>
              </w:rPr>
              <w:t xml:space="preserve"> их задачи, состав и порядок работы.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Лекция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1</w:t>
            </w:r>
          </w:p>
        </w:tc>
      </w:tr>
      <w:tr w:rsidR="00F37FAF" w:rsidRPr="00F37FAF" w:rsidTr="00F37FAF"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3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ind w:left="113" w:right="208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Функциональные обязанности личного состава ПВР. Документация ПВР, порядок ее ведения.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Лекция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1</w:t>
            </w:r>
          </w:p>
        </w:tc>
      </w:tr>
      <w:tr w:rsidR="00F37FAF" w:rsidRPr="00F37FAF" w:rsidTr="00F37FAF"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4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ind w:left="113" w:right="230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Порядок оповещения и сбора личного состава ПВР. Действия личного состава ПВР в соответствии с поставленными задачами.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Лекция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1</w:t>
            </w:r>
          </w:p>
        </w:tc>
      </w:tr>
      <w:tr w:rsidR="00F37FAF" w:rsidRPr="00F37FAF" w:rsidTr="00F37FAF"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ind w:firstLine="54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ind w:left="113" w:right="208" w:firstLine="60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 xml:space="preserve">Итого: </w:t>
            </w: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</w:pPr>
            <w:r w:rsidRPr="00F37FAF"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hi-IN" w:bidi="hi-IN"/>
              </w:rPr>
              <w:t>4</w:t>
            </w:r>
          </w:p>
        </w:tc>
      </w:tr>
    </w:tbl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37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Один раз в год на занятиях (учениях) практически отрабатываются вопросы оповещения и сбора администрации ПВР, его развертывания и приведения в готовность к работе.</w:t>
      </w: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 №2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пунктах временного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населения при угрозе и возникновении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                                                          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Структура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администрации ПВР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b/>
          <w:noProof/>
          <w:color w:val="0070C0"/>
          <w:kern w:val="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8604B4" wp14:editId="616F5371">
                <wp:simplePos x="0" y="0"/>
                <wp:positionH relativeFrom="column">
                  <wp:posOffset>1844980</wp:posOffset>
                </wp:positionH>
                <wp:positionV relativeFrom="paragraph">
                  <wp:posOffset>37787</wp:posOffset>
                </wp:positionV>
                <wp:extent cx="2400300" cy="1103828"/>
                <wp:effectExtent l="0" t="0" r="19050" b="20320"/>
                <wp:wrapNone/>
                <wp:docPr id="94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03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D55B51" w:rsidRDefault="00F37FAF" w:rsidP="00F37F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pacing w:val="-1"/>
                                <w:sz w:val="24"/>
                              </w:rPr>
                            </w:pPr>
                            <w:r w:rsidRPr="00D55B51">
                              <w:rPr>
                                <w:color w:val="000000"/>
                                <w:spacing w:val="-1"/>
                                <w:sz w:val="24"/>
                              </w:rPr>
                              <w:t>Управление-2 человека:</w:t>
                            </w:r>
                          </w:p>
                          <w:p w:rsidR="00F37FAF" w:rsidRPr="00D55B51" w:rsidRDefault="00F37FAF" w:rsidP="00F37F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00000"/>
                                <w:spacing w:val="-1"/>
                                <w:sz w:val="24"/>
                              </w:rPr>
                            </w:pPr>
                            <w:r w:rsidRPr="00D55B51">
                              <w:rPr>
                                <w:color w:val="000000"/>
                                <w:spacing w:val="-1"/>
                                <w:sz w:val="24"/>
                              </w:rPr>
                              <w:t>- начальник ПВР-1 человек;</w:t>
                            </w:r>
                          </w:p>
                          <w:p w:rsidR="00F37FAF" w:rsidRPr="00D55B51" w:rsidRDefault="00F37FAF" w:rsidP="00F37FAF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D55B51">
                              <w:rPr>
                                <w:color w:val="000000"/>
                                <w:spacing w:val="-1"/>
                                <w:sz w:val="24"/>
                              </w:rPr>
                              <w:t>- заместитель начальника ПВР-1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604B4" id="_x0000_t202" coordsize="21600,21600" o:spt="202" path="m,l,21600r21600,l21600,xe">
                <v:stroke joinstyle="miter"/>
                <v:path gradientshapeok="t" o:connecttype="rect"/>
              </v:shapetype>
              <v:shape id="Надпись 94" o:spid="_x0000_s1026" type="#_x0000_t202" style="position:absolute;left:0;text-align:left;margin-left:145.25pt;margin-top:3pt;width:189pt;height:86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">
                <v:textbox>
                  <w:txbxContent>
                    <w:p w:rsidR="00F37FAF" w:rsidRPr="00D55B51" w:rsidRDefault="00F37FAF" w:rsidP="00F37F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pacing w:val="-1"/>
                          <w:sz w:val="24"/>
                        </w:rPr>
                      </w:pPr>
                      <w:r w:rsidRPr="00D55B51">
                        <w:rPr>
                          <w:color w:val="000000"/>
                          <w:spacing w:val="-1"/>
                          <w:sz w:val="24"/>
                        </w:rPr>
                        <w:t>Управление-2 человека:</w:t>
                      </w:r>
                    </w:p>
                    <w:p w:rsidR="00F37FAF" w:rsidRPr="00D55B51" w:rsidRDefault="00F37FAF" w:rsidP="00F37F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00000"/>
                          <w:spacing w:val="-1"/>
                          <w:sz w:val="24"/>
                        </w:rPr>
                      </w:pPr>
                      <w:r w:rsidRPr="00D55B51">
                        <w:rPr>
                          <w:color w:val="000000"/>
                          <w:spacing w:val="-1"/>
                          <w:sz w:val="24"/>
                        </w:rPr>
                        <w:t>- начальник ПВР-1 человек;</w:t>
                      </w:r>
                    </w:p>
                    <w:p w:rsidR="00F37FAF" w:rsidRPr="00D55B51" w:rsidRDefault="00F37FAF" w:rsidP="00F37FAF">
                      <w:pPr>
                        <w:rPr>
                          <w:color w:val="000000"/>
                          <w:sz w:val="24"/>
                        </w:rPr>
                      </w:pPr>
                      <w:r w:rsidRPr="00D55B51">
                        <w:rPr>
                          <w:color w:val="000000"/>
                          <w:spacing w:val="-1"/>
                          <w:sz w:val="24"/>
                        </w:rPr>
                        <w:t>- заместитель начальника ПВР-1 человек</w:t>
                      </w:r>
                    </w:p>
                  </w:txbxContent>
                </v:textbox>
              </v:shap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b/>
          <w:noProof/>
          <w:color w:val="0070C0"/>
          <w:kern w:val="1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06E0FF07" wp14:editId="00A47561">
                <wp:extent cx="6515100" cy="6059805"/>
                <wp:effectExtent l="0" t="0" r="0" b="0"/>
                <wp:docPr id="108" name="Полотно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0563"/>
                            <a:ext cx="2743030" cy="1028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Pr="0065769D" w:rsidRDefault="00F37FAF" w:rsidP="00F37FA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pacing w:val="-1"/>
                                  <w:sz w:val="24"/>
                                </w:rPr>
                              </w:pPr>
                              <w:r w:rsidRPr="0065769D">
                                <w:rPr>
                                  <w:spacing w:val="-2"/>
                                  <w:sz w:val="24"/>
                                </w:rPr>
                                <w:t>Группа комплектования, отправки и сопровождения</w:t>
                              </w:r>
                              <w:r w:rsidRPr="0065769D">
                                <w:rPr>
                                  <w:spacing w:val="-1"/>
                                  <w:sz w:val="24"/>
                                </w:rPr>
                                <w:t xml:space="preserve"> пострадавшего населения-3 человека:</w:t>
                              </w:r>
                            </w:p>
                            <w:p w:rsidR="00F37FAF" w:rsidRPr="0065769D" w:rsidRDefault="00F37FAF" w:rsidP="00F37FA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pacing w:val="-1"/>
                                  <w:sz w:val="24"/>
                                </w:rPr>
                              </w:pPr>
                              <w:r w:rsidRPr="0065769D">
                                <w:rPr>
                                  <w:spacing w:val="-1"/>
                                  <w:sz w:val="24"/>
                                </w:rPr>
                                <w:t>- начальник группы-1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человек</w:t>
                              </w:r>
                            </w:p>
                            <w:p w:rsidR="00F37FAF" w:rsidRPr="0065769D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 w:rsidRPr="0065769D">
                                <w:rPr>
                                  <w:spacing w:val="-1"/>
                                  <w:sz w:val="24"/>
                                </w:rPr>
                                <w:t>- работник группы-2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человека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912" y="1040722"/>
                            <a:ext cx="2743030" cy="1028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Pr="0065769D" w:rsidRDefault="00F37FAF" w:rsidP="00F37FA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pacing w:val="-1"/>
                                  <w:sz w:val="24"/>
                                </w:rPr>
                              </w:pPr>
                              <w:r w:rsidRPr="0065769D">
                                <w:rPr>
                                  <w:spacing w:val="-2"/>
                                  <w:sz w:val="24"/>
                                </w:rPr>
                                <w:t>Группа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встречи, приема, регистрации и </w:t>
                              </w:r>
                              <w:r w:rsidRPr="0065769D">
                                <w:rPr>
                                  <w:spacing w:val="-1"/>
                                  <w:sz w:val="24"/>
                                </w:rPr>
                                <w:t>раз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мещения пострадавшего населения </w:t>
                              </w:r>
                              <w:r w:rsidRPr="0065769D">
                                <w:rPr>
                                  <w:spacing w:val="-1"/>
                                  <w:sz w:val="24"/>
                                </w:rPr>
                                <w:t>3 человека:</w:t>
                              </w:r>
                            </w:p>
                            <w:p w:rsidR="00F37FAF" w:rsidRPr="0065769D" w:rsidRDefault="00F37FAF" w:rsidP="00F37FA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pacing w:val="-1"/>
                                  <w:sz w:val="24"/>
                                </w:rPr>
                              </w:pPr>
                              <w:r w:rsidRPr="0065769D">
                                <w:rPr>
                                  <w:spacing w:val="-1"/>
                                  <w:sz w:val="24"/>
                                </w:rPr>
                                <w:t>- начальник группы-1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человек</w:t>
                              </w:r>
                            </w:p>
                            <w:p w:rsidR="00F37FAF" w:rsidRPr="0065769D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 w:rsidRPr="0065769D">
                                <w:rPr>
                                  <w:spacing w:val="-1"/>
                                  <w:sz w:val="24"/>
                                </w:rPr>
                                <w:t>- работник группы-2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человека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02874"/>
                            <a:ext cx="2743030" cy="1119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Pr="0065769D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 w:rsidRPr="0065769D">
                                <w:rPr>
                                  <w:sz w:val="24"/>
                                </w:rPr>
                                <w:t>Группа охраны общественного порядка с контрольно-пропускным пунктом- 2 человека:</w:t>
                              </w:r>
                            </w:p>
                            <w:p w:rsidR="00F37FAF" w:rsidRPr="0065769D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 w:rsidRPr="0065769D">
                                <w:rPr>
                                  <w:sz w:val="24"/>
                                </w:rPr>
                                <w:t>- начальник группы- 1</w:t>
                              </w:r>
                              <w:r>
                                <w:rPr>
                                  <w:sz w:val="24"/>
                                </w:rPr>
                                <w:t xml:space="preserve"> человек</w:t>
                              </w:r>
                            </w:p>
                            <w:p w:rsidR="00F37FAF" w:rsidRPr="0065769D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 w:rsidRPr="0065769D">
                                <w:rPr>
                                  <w:sz w:val="24"/>
                                </w:rPr>
                                <w:t>- помощник начальника группы- 1</w:t>
                              </w:r>
                              <w:r>
                                <w:rPr>
                                  <w:sz w:val="24"/>
                                </w:rPr>
                                <w:t xml:space="preserve"> человек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57912" y="2316815"/>
                            <a:ext cx="2743030" cy="1076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Pr="00535F46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 w:rsidRPr="00535F46">
                                <w:rPr>
                                  <w:sz w:val="24"/>
                                </w:rPr>
                                <w:t>Медицинский пункт- 2 человека:</w:t>
                              </w:r>
                            </w:p>
                            <w:p w:rsidR="00F37FAF" w:rsidRPr="00535F46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 w:rsidRPr="00535F46">
                                <w:rPr>
                                  <w:sz w:val="24"/>
                                </w:rPr>
                                <w:t>- начальник медицинского пункта (врач, фельдшер)</w:t>
                              </w:r>
                              <w:r>
                                <w:rPr>
                                  <w:sz w:val="24"/>
                                </w:rPr>
                                <w:t xml:space="preserve"> –</w:t>
                              </w:r>
                              <w:r w:rsidRPr="00535F46">
                                <w:rPr>
                                  <w:sz w:val="24"/>
                                </w:rPr>
                                <w:t xml:space="preserve"> 1</w:t>
                              </w:r>
                              <w:r>
                                <w:rPr>
                                  <w:sz w:val="24"/>
                                </w:rPr>
                                <w:t xml:space="preserve"> человек</w:t>
                              </w:r>
                            </w:p>
                            <w:p w:rsidR="00F37FAF" w:rsidRPr="0065769D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медицинская сестра- 1человек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36428"/>
                            <a:ext cx="2743030" cy="69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Pr="0065769D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 w:rsidRPr="0065769D">
                                <w:rPr>
                                  <w:sz w:val="24"/>
                                </w:rPr>
                                <w:t>Стол справок-1 человек:</w:t>
                              </w:r>
                            </w:p>
                            <w:p w:rsidR="00F37FAF" w:rsidRPr="0065769D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 w:rsidRPr="0065769D">
                                <w:rPr>
                                  <w:sz w:val="24"/>
                                </w:rPr>
                                <w:t>- старший (старшая) стола справок</w:t>
                              </w:r>
                              <w:r w:rsidRPr="0065769D">
                                <w:rPr>
                                  <w:spacing w:val="-1"/>
                                  <w:sz w:val="24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66818" y="3746270"/>
                            <a:ext cx="2743839" cy="778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Pr="0065769D" w:rsidRDefault="00F37FAF" w:rsidP="00F37FAF">
                              <w:pPr>
                                <w:rPr>
                                  <w:sz w:val="24"/>
                                </w:rPr>
                              </w:pPr>
                              <w:r w:rsidRPr="00535F46">
                                <w:rPr>
                                  <w:sz w:val="24"/>
                                </w:rPr>
                                <w:t>Комната психологического обеспечения- 1 человек:</w:t>
                              </w:r>
                              <w:r>
                                <w:rPr>
                                  <w:sz w:val="24"/>
                                </w:rPr>
                                <w:t xml:space="preserve"> психолог- 1 человек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07441"/>
                            <a:ext cx="2743030" cy="1219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Default="00F37FAF" w:rsidP="00F37FA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5769D">
                                <w:rPr>
                                  <w:sz w:val="24"/>
                                </w:rPr>
                                <w:t xml:space="preserve">Группа </w:t>
                              </w:r>
                              <w:r>
                                <w:rPr>
                                  <w:sz w:val="24"/>
                                </w:rPr>
                                <w:t xml:space="preserve">торговли и питания </w:t>
                              </w:r>
                              <w:r w:rsidRPr="0065769D">
                                <w:rPr>
                                  <w:sz w:val="24"/>
                                </w:rPr>
                                <w:t>-5 человек:</w:t>
                              </w:r>
                            </w:p>
                            <w:p w:rsidR="00F37FAF" w:rsidRPr="0065769D" w:rsidRDefault="00F37FAF" w:rsidP="00F37FA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начальник группы-1 человек</w:t>
                              </w:r>
                            </w:p>
                            <w:p w:rsidR="00F37FAF" w:rsidRPr="0065769D" w:rsidRDefault="00F37FAF" w:rsidP="00F37FA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4"/>
                                </w:rPr>
                              </w:pPr>
                              <w:r w:rsidRPr="0065769D">
                                <w:rPr>
                                  <w:sz w:val="24"/>
                                </w:rPr>
                                <w:t>- зона приготовления и приема пищи, повар -3</w:t>
                              </w:r>
                              <w:r>
                                <w:rPr>
                                  <w:sz w:val="24"/>
                                </w:rPr>
                                <w:t xml:space="preserve"> человека</w:t>
                              </w:r>
                            </w:p>
                            <w:p w:rsidR="00F37FAF" w:rsidRPr="0065769D" w:rsidRDefault="00F37FAF" w:rsidP="00F37FA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зона бытового обслуживания</w:t>
                              </w:r>
                              <w:r w:rsidRPr="0065769D">
                                <w:rPr>
                                  <w:sz w:val="24"/>
                                </w:rPr>
                                <w:t xml:space="preserve"> -1</w:t>
                              </w:r>
                              <w:r>
                                <w:rPr>
                                  <w:sz w:val="24"/>
                                </w:rPr>
                                <w:t xml:space="preserve"> человек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57912" y="4707441"/>
                            <a:ext cx="2743030" cy="1036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Pr="0065769D" w:rsidRDefault="00F37FAF" w:rsidP="00F37FA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pacing w:val="-1"/>
                                  <w:sz w:val="24"/>
                                </w:rPr>
                              </w:pPr>
                              <w:r w:rsidRPr="0065769D">
                                <w:rPr>
                                  <w:spacing w:val="-1"/>
                                  <w:sz w:val="24"/>
                                </w:rPr>
                                <w:t>Комната матери и ребенка-1 человек:</w:t>
                              </w:r>
                            </w:p>
                            <w:p w:rsidR="00F37FAF" w:rsidRPr="0037699C" w:rsidRDefault="00F37FAF" w:rsidP="00F37FAF">
                              <w:r w:rsidRPr="0065769D">
                                <w:rPr>
                                  <w:rFonts w:eastAsia="SimSun"/>
                                  <w:kern w:val="1"/>
                                  <w:sz w:val="24"/>
                                  <w:lang w:eastAsia="hi-IN" w:bidi="hi-IN"/>
                                </w:rPr>
                                <w:t>- заведующая комнатой матери и ребенка – 1</w:t>
                              </w:r>
                              <w:r>
                                <w:rPr>
                                  <w:rFonts w:eastAsia="SimSun"/>
                                  <w:kern w:val="1"/>
                                  <w:sz w:val="24"/>
                                  <w:lang w:eastAsia="hi-IN" w:bidi="hi-IN"/>
                                </w:rPr>
                                <w:t xml:space="preserve"> человек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190755" y="849636"/>
                            <a:ext cx="10525" cy="46565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743030" y="5507870"/>
                            <a:ext cx="9148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752745" y="4040690"/>
                            <a:ext cx="914073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743030" y="2878592"/>
                            <a:ext cx="914883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743030" y="1621361"/>
                            <a:ext cx="9148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E0FF07" id="Полотно 108" o:spid="_x0000_s1027" editas="canvas" style="width:513pt;height:477.15pt;mso-position-horizontal-relative:char;mso-position-vertical-relative:line" coordsize="65151,60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5151;height:60598;visibility:visible;mso-wrap-style:square">
                  <v:fill o:detectmouseclick="t"/>
                  <v:path o:connecttype="none"/>
                </v:shape>
                <v:shape id="Text Box 4" o:spid="_x0000_s1029" type="#_x0000_t202" style="position:absolute;top:10505;width:27430;height:10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<v:textbox>
                    <w:txbxContent>
                      <w:p w:rsidR="00F37FAF" w:rsidRPr="0065769D" w:rsidRDefault="00F37FAF" w:rsidP="00F37FA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pacing w:val="-1"/>
                            <w:sz w:val="24"/>
                          </w:rPr>
                        </w:pPr>
                        <w:r w:rsidRPr="0065769D">
                          <w:rPr>
                            <w:spacing w:val="-2"/>
                            <w:sz w:val="24"/>
                          </w:rPr>
                          <w:t>Группа комплектования, отправки и сопровождения</w:t>
                        </w:r>
                        <w:r w:rsidRPr="0065769D">
                          <w:rPr>
                            <w:spacing w:val="-1"/>
                            <w:sz w:val="24"/>
                          </w:rPr>
                          <w:t xml:space="preserve"> пострадавшего населения-3 человека:</w:t>
                        </w:r>
                      </w:p>
                      <w:p w:rsidR="00F37FAF" w:rsidRPr="0065769D" w:rsidRDefault="00F37FAF" w:rsidP="00F37FA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pacing w:val="-1"/>
                            <w:sz w:val="24"/>
                          </w:rPr>
                        </w:pPr>
                        <w:r w:rsidRPr="0065769D">
                          <w:rPr>
                            <w:spacing w:val="-1"/>
                            <w:sz w:val="24"/>
                          </w:rPr>
                          <w:t>- начальник группы-1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человек</w:t>
                        </w:r>
                      </w:p>
                      <w:p w:rsidR="00F37FAF" w:rsidRPr="0065769D" w:rsidRDefault="00F37FAF" w:rsidP="00F37FAF">
                        <w:pPr>
                          <w:rPr>
                            <w:sz w:val="24"/>
                          </w:rPr>
                        </w:pPr>
                        <w:r w:rsidRPr="0065769D">
                          <w:rPr>
                            <w:spacing w:val="-1"/>
                            <w:sz w:val="24"/>
                          </w:rPr>
                          <w:t>- работник группы-2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человека</w:t>
                        </w:r>
                      </w:p>
                    </w:txbxContent>
                  </v:textbox>
                </v:shape>
                <v:shape id="Text Box 5" o:spid="_x0000_s1030" type="#_x0000_t202" style="position:absolute;left:36579;top:10407;width:27430;height:10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<v:textbox>
                    <w:txbxContent>
                      <w:p w:rsidR="00F37FAF" w:rsidRPr="0065769D" w:rsidRDefault="00F37FAF" w:rsidP="00F37FA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pacing w:val="-1"/>
                            <w:sz w:val="24"/>
                          </w:rPr>
                        </w:pPr>
                        <w:r w:rsidRPr="0065769D">
                          <w:rPr>
                            <w:spacing w:val="-2"/>
                            <w:sz w:val="24"/>
                          </w:rPr>
                          <w:t>Группа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встречи, приема, регистрации и </w:t>
                        </w:r>
                        <w:r w:rsidRPr="0065769D">
                          <w:rPr>
                            <w:spacing w:val="-1"/>
                            <w:sz w:val="24"/>
                          </w:rPr>
                          <w:t>раз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мещения пострадавшего населения </w:t>
                        </w:r>
                        <w:r w:rsidRPr="0065769D">
                          <w:rPr>
                            <w:spacing w:val="-1"/>
                            <w:sz w:val="24"/>
                          </w:rPr>
                          <w:t>3 человека:</w:t>
                        </w:r>
                      </w:p>
                      <w:p w:rsidR="00F37FAF" w:rsidRPr="0065769D" w:rsidRDefault="00F37FAF" w:rsidP="00F37FA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pacing w:val="-1"/>
                            <w:sz w:val="24"/>
                          </w:rPr>
                        </w:pPr>
                        <w:r w:rsidRPr="0065769D">
                          <w:rPr>
                            <w:spacing w:val="-1"/>
                            <w:sz w:val="24"/>
                          </w:rPr>
                          <w:t>- начальник группы-1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человек</w:t>
                        </w:r>
                      </w:p>
                      <w:p w:rsidR="00F37FAF" w:rsidRPr="0065769D" w:rsidRDefault="00F37FAF" w:rsidP="00F37FAF">
                        <w:pPr>
                          <w:rPr>
                            <w:sz w:val="24"/>
                          </w:rPr>
                        </w:pPr>
                        <w:r w:rsidRPr="0065769D">
                          <w:rPr>
                            <w:spacing w:val="-1"/>
                            <w:sz w:val="24"/>
                          </w:rPr>
                          <w:t>- работник группы-2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человека</w:t>
                        </w:r>
                      </w:p>
                    </w:txbxContent>
                  </v:textbox>
                </v:shape>
                <v:shape id="Text Box 6" o:spid="_x0000_s1031" type="#_x0000_t202" style="position:absolute;top:23028;width:27430;height:1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:rsidR="00F37FAF" w:rsidRPr="0065769D" w:rsidRDefault="00F37FAF" w:rsidP="00F37FAF">
                        <w:pPr>
                          <w:rPr>
                            <w:sz w:val="24"/>
                          </w:rPr>
                        </w:pPr>
                        <w:r w:rsidRPr="0065769D">
                          <w:rPr>
                            <w:sz w:val="24"/>
                          </w:rPr>
                          <w:t>Группа охраны общественного порядка с контрольно-пропускным пунктом- 2 человека:</w:t>
                        </w:r>
                      </w:p>
                      <w:p w:rsidR="00F37FAF" w:rsidRPr="0065769D" w:rsidRDefault="00F37FAF" w:rsidP="00F37FAF">
                        <w:pPr>
                          <w:rPr>
                            <w:sz w:val="24"/>
                          </w:rPr>
                        </w:pPr>
                        <w:r w:rsidRPr="0065769D">
                          <w:rPr>
                            <w:sz w:val="24"/>
                          </w:rPr>
                          <w:t>- начальник группы- 1</w:t>
                        </w:r>
                        <w:r>
                          <w:rPr>
                            <w:sz w:val="24"/>
                          </w:rPr>
                          <w:t xml:space="preserve"> человек</w:t>
                        </w:r>
                      </w:p>
                      <w:p w:rsidR="00F37FAF" w:rsidRPr="0065769D" w:rsidRDefault="00F37FAF" w:rsidP="00F37FAF">
                        <w:pPr>
                          <w:rPr>
                            <w:sz w:val="24"/>
                          </w:rPr>
                        </w:pPr>
                        <w:r w:rsidRPr="0065769D">
                          <w:rPr>
                            <w:sz w:val="24"/>
                          </w:rPr>
                          <w:t>- помощник начальника группы- 1</w:t>
                        </w:r>
                        <w:r>
                          <w:rPr>
                            <w:sz w:val="24"/>
                          </w:rPr>
                          <w:t xml:space="preserve"> человек</w:t>
                        </w:r>
                      </w:p>
                    </w:txbxContent>
                  </v:textbox>
                </v:shape>
                <v:shape id="Text Box 7" o:spid="_x0000_s1032" type="#_x0000_t202" style="position:absolute;left:36579;top:23168;width:27430;height:10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    <v:textbox>
                    <w:txbxContent>
                      <w:p w:rsidR="00F37FAF" w:rsidRPr="00535F46" w:rsidRDefault="00F37FAF" w:rsidP="00F37FAF">
                        <w:pPr>
                          <w:rPr>
                            <w:sz w:val="24"/>
                          </w:rPr>
                        </w:pPr>
                        <w:r w:rsidRPr="00535F46">
                          <w:rPr>
                            <w:sz w:val="24"/>
                          </w:rPr>
                          <w:t>Медицинский пункт- 2 человека:</w:t>
                        </w:r>
                      </w:p>
                      <w:p w:rsidR="00F37FAF" w:rsidRPr="00535F46" w:rsidRDefault="00F37FAF" w:rsidP="00F37FAF">
                        <w:pPr>
                          <w:rPr>
                            <w:sz w:val="24"/>
                          </w:rPr>
                        </w:pPr>
                        <w:r w:rsidRPr="00535F46">
                          <w:rPr>
                            <w:sz w:val="24"/>
                          </w:rPr>
                          <w:t>- начальник медицинского пункта (врач, фельдшер)</w:t>
                        </w:r>
                        <w:r>
                          <w:rPr>
                            <w:sz w:val="24"/>
                          </w:rPr>
                          <w:t xml:space="preserve"> –</w:t>
                        </w:r>
                        <w:r w:rsidRPr="00535F46">
                          <w:rPr>
                            <w:sz w:val="24"/>
                          </w:rPr>
                          <w:t xml:space="preserve"> 1</w:t>
                        </w:r>
                        <w:r>
                          <w:rPr>
                            <w:sz w:val="24"/>
                          </w:rPr>
                          <w:t xml:space="preserve"> человек</w:t>
                        </w:r>
                      </w:p>
                      <w:p w:rsidR="00F37FAF" w:rsidRPr="0065769D" w:rsidRDefault="00F37FAF" w:rsidP="00F37FA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медицинская сестра- 1человек</w:t>
                        </w:r>
                      </w:p>
                    </w:txbxContent>
                  </v:textbox>
                </v:shape>
                <v:shape id="Text Box 8" o:spid="_x0000_s1033" type="#_x0000_t202" style="position:absolute;top:37364;width:27430;height:6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:rsidR="00F37FAF" w:rsidRPr="0065769D" w:rsidRDefault="00F37FAF" w:rsidP="00F37FAF">
                        <w:pPr>
                          <w:rPr>
                            <w:sz w:val="24"/>
                          </w:rPr>
                        </w:pPr>
                        <w:r w:rsidRPr="0065769D">
                          <w:rPr>
                            <w:sz w:val="24"/>
                          </w:rPr>
                          <w:t>Стол справок-1 человек:</w:t>
                        </w:r>
                      </w:p>
                      <w:p w:rsidR="00F37FAF" w:rsidRPr="0065769D" w:rsidRDefault="00F37FAF" w:rsidP="00F37FAF">
                        <w:pPr>
                          <w:rPr>
                            <w:sz w:val="24"/>
                          </w:rPr>
                        </w:pPr>
                        <w:r w:rsidRPr="0065769D">
                          <w:rPr>
                            <w:sz w:val="24"/>
                          </w:rPr>
                          <w:t>- старший (старшая) стола справок</w:t>
                        </w:r>
                        <w:r w:rsidRPr="0065769D">
                          <w:rPr>
                            <w:spacing w:val="-1"/>
                            <w:sz w:val="24"/>
                          </w:rPr>
                          <w:t>-1</w:t>
                        </w:r>
                      </w:p>
                    </w:txbxContent>
                  </v:textbox>
                </v:shape>
                <v:shape id="Text Box 9" o:spid="_x0000_s1034" type="#_x0000_t202" style="position:absolute;left:36668;top:37462;width:27438;height:7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:rsidR="00F37FAF" w:rsidRPr="0065769D" w:rsidRDefault="00F37FAF" w:rsidP="00F37FAF">
                        <w:pPr>
                          <w:rPr>
                            <w:sz w:val="24"/>
                          </w:rPr>
                        </w:pPr>
                        <w:r w:rsidRPr="00535F46">
                          <w:rPr>
                            <w:sz w:val="24"/>
                          </w:rPr>
                          <w:t>Комната психологического обеспечения- 1 человек:</w:t>
                        </w:r>
                        <w:r>
                          <w:rPr>
                            <w:sz w:val="24"/>
                          </w:rPr>
                          <w:t xml:space="preserve"> психолог- 1 человек</w:t>
                        </w:r>
                      </w:p>
                    </w:txbxContent>
                  </v:textbox>
                </v:shape>
                <v:shape id="Text Box 10" o:spid="_x0000_s1035" type="#_x0000_t202" style="position:absolute;top:47074;width:27430;height:1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9wgAAANw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">
                  <v:textbox>
                    <w:txbxContent>
                      <w:p w:rsidR="00F37FAF" w:rsidRDefault="00F37FAF" w:rsidP="00F37FA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4"/>
                          </w:rPr>
                        </w:pPr>
                        <w:r w:rsidRPr="0065769D">
                          <w:rPr>
                            <w:sz w:val="24"/>
                          </w:rPr>
                          <w:t xml:space="preserve">Группа </w:t>
                        </w:r>
                        <w:r>
                          <w:rPr>
                            <w:sz w:val="24"/>
                          </w:rPr>
                          <w:t xml:space="preserve">торговли и питания </w:t>
                        </w:r>
                        <w:r w:rsidRPr="0065769D">
                          <w:rPr>
                            <w:sz w:val="24"/>
                          </w:rPr>
                          <w:t>-5 человек:</w:t>
                        </w:r>
                      </w:p>
                      <w:p w:rsidR="00F37FAF" w:rsidRPr="0065769D" w:rsidRDefault="00F37FAF" w:rsidP="00F37FA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начальник группы-1 человек</w:t>
                        </w:r>
                      </w:p>
                      <w:p w:rsidR="00F37FAF" w:rsidRPr="0065769D" w:rsidRDefault="00F37FAF" w:rsidP="00F37FA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</w:rPr>
                        </w:pPr>
                        <w:r w:rsidRPr="0065769D">
                          <w:rPr>
                            <w:sz w:val="24"/>
                          </w:rPr>
                          <w:t>- зона приготовления и приема пищи, повар -3</w:t>
                        </w:r>
                        <w:r>
                          <w:rPr>
                            <w:sz w:val="24"/>
                          </w:rPr>
                          <w:t xml:space="preserve"> человека</w:t>
                        </w:r>
                      </w:p>
                      <w:p w:rsidR="00F37FAF" w:rsidRPr="0065769D" w:rsidRDefault="00F37FAF" w:rsidP="00F37FA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зона бытового обслуживания</w:t>
                        </w:r>
                        <w:r w:rsidRPr="0065769D">
                          <w:rPr>
                            <w:sz w:val="24"/>
                          </w:rPr>
                          <w:t xml:space="preserve"> -1</w:t>
                        </w:r>
                        <w:r>
                          <w:rPr>
                            <w:sz w:val="24"/>
                          </w:rPr>
                          <w:t xml:space="preserve"> человек</w:t>
                        </w:r>
                      </w:p>
                    </w:txbxContent>
                  </v:textbox>
                </v:shape>
                <v:shape id="Text Box 11" o:spid="_x0000_s1036" type="#_x0000_t202" style="position:absolute;left:36579;top:47074;width:27430;height:10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<v:textbox>
                    <w:txbxContent>
                      <w:p w:rsidR="00F37FAF" w:rsidRPr="0065769D" w:rsidRDefault="00F37FAF" w:rsidP="00F37FA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pacing w:val="-1"/>
                            <w:sz w:val="24"/>
                          </w:rPr>
                        </w:pPr>
                        <w:r w:rsidRPr="0065769D">
                          <w:rPr>
                            <w:spacing w:val="-1"/>
                            <w:sz w:val="24"/>
                          </w:rPr>
                          <w:t>Комната матери и ребенка-1 человек:</w:t>
                        </w:r>
                      </w:p>
                      <w:p w:rsidR="00F37FAF" w:rsidRPr="0037699C" w:rsidRDefault="00F37FAF" w:rsidP="00F37FAF">
                        <w:r w:rsidRPr="0065769D">
                          <w:rPr>
                            <w:rFonts w:eastAsia="SimSun"/>
                            <w:kern w:val="1"/>
                            <w:sz w:val="24"/>
                            <w:lang w:eastAsia="hi-IN" w:bidi="hi-IN"/>
                          </w:rPr>
                          <w:t>- заведующая комнатой матери и ребенка – 1</w:t>
                        </w:r>
                        <w:r>
                          <w:rPr>
                            <w:rFonts w:eastAsia="SimSun"/>
                            <w:kern w:val="1"/>
                            <w:sz w:val="24"/>
                            <w:lang w:eastAsia="hi-IN" w:bidi="hi-IN"/>
                          </w:rPr>
                          <w:t xml:space="preserve"> человек </w:t>
                        </w:r>
                      </w:p>
                    </w:txbxContent>
                  </v:textbox>
                </v:shape>
                <v:line id="Line 12" o:spid="_x0000_s1037" style="position:absolute;visibility:visible;mso-wrap-style:square" from="31907,8496" to="32012,55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<v:line id="Line 13" o:spid="_x0000_s1038" style="position:absolute;visibility:visible;mso-wrap-style:square" from="27430,55078" to="36579,55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line id="Line 14" o:spid="_x0000_s1039" style="position:absolute;visibility:visible;mso-wrap-style:square" from="27527,40406" to="36668,40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<v:line id="Line 15" o:spid="_x0000_s1040" style="position:absolute;visibility:visible;mso-wrap-style:square" from="27430,28785" to="36579,28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<v:line id="Line 16" o:spid="_x0000_s1041" style="position:absolute;visibility:visible;mso-wrap-style:square" from="27430,16213" to="36579,1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<w10:anchorlock/>
              </v:group>
            </w:pict>
          </mc:Fallback>
        </mc:AlternateContent>
      </w:r>
    </w:p>
    <w:p w:rsidR="00F37FAF" w:rsidRPr="00F37FAF" w:rsidRDefault="00F37FAF" w:rsidP="00F37FAF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F37FAF" w:rsidRPr="00F37FAF" w:rsidRDefault="00F37FAF" w:rsidP="00F37FAF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F37FAF" w:rsidRPr="00F37FAF" w:rsidRDefault="00F37FAF" w:rsidP="00F37FAF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Начальник пункта временного размещения</w:t>
      </w: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F37FAF" w:rsidRPr="00F37FAF" w:rsidRDefault="00F37FAF" w:rsidP="00F3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               (подпись, ФИО, дата)</w:t>
      </w: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 №3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пунктах временного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населения при угрозе и возникновении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</w:t>
      </w:r>
    </w:p>
    <w:p w:rsidR="00F37FAF" w:rsidRPr="00F37FAF" w:rsidRDefault="00F37FAF" w:rsidP="00F37FAF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</w:p>
    <w:p w:rsidR="00F37FAF" w:rsidRPr="00F37FAF" w:rsidRDefault="00F37FAF" w:rsidP="00F37FA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Календарный план </w:t>
      </w:r>
    </w:p>
    <w:p w:rsidR="00F37FAF" w:rsidRPr="00F37FAF" w:rsidRDefault="00F37FAF" w:rsidP="00F37F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действий администрации пункта временного размещения</w:t>
      </w:r>
    </w:p>
    <w:p w:rsidR="00F37FAF" w:rsidRPr="00F37FAF" w:rsidRDefault="00F37FAF" w:rsidP="00F37F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2412"/>
        <w:gridCol w:w="1476"/>
        <w:gridCol w:w="492"/>
        <w:gridCol w:w="540"/>
        <w:gridCol w:w="540"/>
        <w:gridCol w:w="540"/>
        <w:gridCol w:w="540"/>
        <w:gridCol w:w="564"/>
        <w:gridCol w:w="1462"/>
      </w:tblGrid>
      <w:tr w:rsidR="00F37FAF" w:rsidRPr="00F37FAF" w:rsidTr="00F37FAF">
        <w:trPr>
          <w:trHeight w:val="20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02" w:right="10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F37FAF" w:rsidRPr="00F37FAF" w:rsidRDefault="00F37FAF" w:rsidP="00F3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FAF" w:rsidRPr="00F37FAF" w:rsidRDefault="00F37FAF" w:rsidP="00F3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Проводимые мероприятия</w:t>
            </w:r>
          </w:p>
          <w:p w:rsidR="00F37FAF" w:rsidRPr="00F37FAF" w:rsidRDefault="00F37FAF" w:rsidP="00F3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FAF" w:rsidRPr="00F37FAF" w:rsidRDefault="00F37FAF" w:rsidP="00F3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Ответственные</w:t>
            </w:r>
          </w:p>
          <w:p w:rsidR="00F37FAF" w:rsidRPr="00F37FAF" w:rsidRDefault="00F37FAF" w:rsidP="00F3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FAF" w:rsidRPr="00F37FAF" w:rsidRDefault="00F37FAF" w:rsidP="00F3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06" w:right="6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выполнения, мин., час.</w:t>
            </w:r>
          </w:p>
        </w:tc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Исполнители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4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При получении сигнала оповещения (распоряжения) на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развертывание</w:t>
            </w: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Оповещение и   сбор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ПВР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начальник ПВР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802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Уточнение состава ПВР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функциональных обязанностей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заместитель </w:t>
            </w: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начальника ПВР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Установление связи </w:t>
            </w:r>
            <w:r w:rsidRPr="00F37FA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с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рабочими группами, КПЛЧС и ОПБ АНМР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заместитель </w:t>
            </w: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начальника ПВР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Занятие групп на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местах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начальники групп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группы ООП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Доклады начальников </w:t>
            </w:r>
            <w:r w:rsidRPr="00F37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групп о готовности к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начальники групп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Доклад в КПЛЧС и ОПБ АНМР о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готовности к приему </w:t>
            </w: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пострадавшего населения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начальник ПВР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2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получении распоряжения на прием </w:t>
            </w:r>
            <w:proofErr w:type="spellStart"/>
            <w:r w:rsidRPr="00F37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эваконаселения</w:t>
            </w:r>
            <w:proofErr w:type="spellEnd"/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сбора администрации ПВР постановка задачи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начальник ПВР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Установление связи с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рабочими группами, КПЛЧС и ОПБ АНМР, </w:t>
            </w: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эвакуационной комиссией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заместитель</w:t>
            </w: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начальника</w:t>
            </w:r>
            <w:proofErr w:type="spellEnd"/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ПВР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Встреча и размещение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медицинского учреждения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заместитель </w:t>
            </w: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начальника ПВР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регулировщиков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МО МВД РФ «</w:t>
            </w:r>
            <w:proofErr w:type="spellStart"/>
            <w:r w:rsidRPr="00F37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Окуловский</w:t>
            </w:r>
            <w:proofErr w:type="spellEnd"/>
            <w:r w:rsidRPr="00F37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Организация охраны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 ПВР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группы ООП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Прием пострадавшего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населения, учет и </w:t>
            </w: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размещение в комнатах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начальники групп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медицинского обслуживания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медицинского пункта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Организация досуга детей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начальник комнаты </w:t>
            </w: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матери и ребенка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rPr>
          <w:trHeight w:val="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Организация питания </w:t>
            </w: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пострадавшего населения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группы торговли и питания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FAF" w:rsidRPr="00F37FAF" w:rsidRDefault="00F37FAF" w:rsidP="00F37FAF">
      <w:pPr>
        <w:shd w:val="clear" w:color="auto" w:fill="FFFFFF"/>
        <w:tabs>
          <w:tab w:val="left" w:leader="underscore" w:pos="7956"/>
        </w:tabs>
        <w:spacing w:before="252" w:after="0" w:line="240" w:lineRule="auto"/>
        <w:ind w:left="7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Начальник пункта временного размещения</w:t>
      </w: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37FAF" w:rsidRPr="00F37FAF" w:rsidRDefault="00F37FAF" w:rsidP="00F37FAF">
      <w:pPr>
        <w:shd w:val="clear" w:color="auto" w:fill="FFFFFF"/>
        <w:spacing w:after="0" w:line="240" w:lineRule="auto"/>
        <w:ind w:left="6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(подпись, ФИО, дата)</w:t>
      </w: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 №4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пунктах временного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населения при угрозе и возникновении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</w:t>
      </w:r>
    </w:p>
    <w:p w:rsidR="00F37FAF" w:rsidRPr="00F37FAF" w:rsidRDefault="00F37FAF" w:rsidP="00F37FA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Схема 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оповещения и сбора администрации ПВР</w: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7C8CE" wp14:editId="371F5404">
                <wp:simplePos x="0" y="0"/>
                <wp:positionH relativeFrom="column">
                  <wp:posOffset>2058736</wp:posOffset>
                </wp:positionH>
                <wp:positionV relativeFrom="paragraph">
                  <wp:posOffset>163236</wp:posOffset>
                </wp:positionV>
                <wp:extent cx="2057400" cy="878774"/>
                <wp:effectExtent l="19050" t="19050" r="19050" b="17145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78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ind w:right="45"/>
                              <w:jc w:val="center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Глава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Окуловского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муниципального округа, председатель КПЛЧС и ОПБ АНМР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7C8CE" id="Прямоугольник 93" o:spid="_x0000_s1042" style="position:absolute;margin-left:162.1pt;margin-top:12.85pt;width:162pt;height:6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" strokeweight="2.25pt">
                <v:textbox>
                  <w:txbxContent>
                    <w:p w:rsidR="00F37FAF" w:rsidRDefault="00F37FAF" w:rsidP="00F37FAF">
                      <w:pPr>
                        <w:ind w:right="45"/>
                        <w:jc w:val="center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Глава </w:t>
                      </w:r>
                      <w:proofErr w:type="spellStart"/>
                      <w:r>
                        <w:rPr>
                          <w:spacing w:val="-1"/>
                        </w:rPr>
                        <w:t>Окуловского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муниципального округа, председатель КПЛЧС и ОПБ АНМР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6DFD7" wp14:editId="7F261265">
                <wp:simplePos x="0" y="0"/>
                <wp:positionH relativeFrom="column">
                  <wp:posOffset>3086100</wp:posOffset>
                </wp:positionH>
                <wp:positionV relativeFrom="paragraph">
                  <wp:posOffset>92710</wp:posOffset>
                </wp:positionV>
                <wp:extent cx="0" cy="342900"/>
                <wp:effectExtent l="72390" t="20320" r="70485" b="2730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F8BB8" id="Прямая соединительная линия 9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3pt" to="243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C9DFB" wp14:editId="7D659898">
                <wp:simplePos x="0" y="0"/>
                <wp:positionH relativeFrom="column">
                  <wp:posOffset>-126324</wp:posOffset>
                </wp:positionH>
                <wp:positionV relativeFrom="paragraph">
                  <wp:posOffset>257166</wp:posOffset>
                </wp:positionV>
                <wp:extent cx="1714500" cy="819397"/>
                <wp:effectExtent l="19050" t="19050" r="19050" b="1905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ind w:left="-180" w:right="-165"/>
                              <w:jc w:val="center"/>
                            </w:pPr>
                            <w:r>
                              <w:t>Начальник управления по</w:t>
                            </w:r>
                          </w:p>
                          <w:p w:rsidR="00F37FAF" w:rsidRDefault="00F37FAF" w:rsidP="00F37FAF">
                            <w:pPr>
                              <w:ind w:right="45"/>
                              <w:jc w:val="center"/>
                              <w:rPr>
                                <w:spacing w:val="-1"/>
                              </w:rPr>
                            </w:pPr>
                            <w:r>
                              <w:t>делам ГО и ЧС 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  <w:p w:rsidR="00F37FAF" w:rsidRDefault="00F37FAF" w:rsidP="00F37FAF">
                            <w:pPr>
                              <w:ind w:left="-180" w:right="-16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C9DFB" id="Прямоугольник 91" o:spid="_x0000_s1043" style="position:absolute;margin-left:-9.95pt;margin-top:20.25pt;width:13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" strokeweight="2.25pt">
                <v:textbox>
                  <w:txbxContent>
                    <w:p w:rsidR="00F37FAF" w:rsidRDefault="00F37FAF" w:rsidP="00F37FAF">
                      <w:pPr>
                        <w:ind w:left="-180" w:right="-165"/>
                        <w:jc w:val="center"/>
                      </w:pPr>
                      <w:r>
                        <w:t>Начальник управления по</w:t>
                      </w:r>
                    </w:p>
                    <w:p w:rsidR="00F37FAF" w:rsidRDefault="00F37FAF" w:rsidP="00F37FAF">
                      <w:pPr>
                        <w:ind w:right="45"/>
                        <w:jc w:val="center"/>
                        <w:rPr>
                          <w:spacing w:val="-1"/>
                        </w:rPr>
                      </w:pPr>
                      <w:r>
                        <w:t>делам ГО и ЧС 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  <w:p w:rsidR="00F37FAF" w:rsidRDefault="00F37FAF" w:rsidP="00F37FAF">
                      <w:pPr>
                        <w:ind w:left="-180" w:right="-165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C0D82" wp14:editId="26BF0BAB">
                <wp:simplePos x="0" y="0"/>
                <wp:positionH relativeFrom="column">
                  <wp:posOffset>800100</wp:posOffset>
                </wp:positionH>
                <wp:positionV relativeFrom="paragraph">
                  <wp:posOffset>26670</wp:posOffset>
                </wp:positionV>
                <wp:extent cx="0" cy="228600"/>
                <wp:effectExtent l="72390" t="20320" r="70485" b="2730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D73E1" id="Прямая соединительная линия 9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1pt" to="6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F77FD" wp14:editId="5A1AE8B8">
                <wp:simplePos x="0" y="0"/>
                <wp:positionH relativeFrom="column">
                  <wp:posOffset>5143500</wp:posOffset>
                </wp:positionH>
                <wp:positionV relativeFrom="paragraph">
                  <wp:posOffset>26670</wp:posOffset>
                </wp:positionV>
                <wp:extent cx="0" cy="228600"/>
                <wp:effectExtent l="72390" t="20320" r="70485" b="2730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A747A" id="Прямая соединительная линия 8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.1pt" to="40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bbYwIAAHw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EC371" wp14:editId="2F7CB5C5">
                <wp:simplePos x="0" y="0"/>
                <wp:positionH relativeFrom="column">
                  <wp:posOffset>800100</wp:posOffset>
                </wp:positionH>
                <wp:positionV relativeFrom="paragraph">
                  <wp:posOffset>26670</wp:posOffset>
                </wp:positionV>
                <wp:extent cx="4343400" cy="0"/>
                <wp:effectExtent l="15240" t="20320" r="22860" b="1778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FA8D0" id="Прямая соединительная линия 8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1pt" to="4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" strokeweight="2.25pt"/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619BC" wp14:editId="282632F7">
                <wp:simplePos x="0" y="0"/>
                <wp:positionH relativeFrom="column">
                  <wp:posOffset>4338798</wp:posOffset>
                </wp:positionH>
                <wp:positionV relativeFrom="paragraph">
                  <wp:posOffset>52697</wp:posOffset>
                </wp:positionV>
                <wp:extent cx="1600200" cy="667987"/>
                <wp:effectExtent l="19050" t="19050" r="19050" b="1841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67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BF5521" w:rsidRDefault="00F37FAF" w:rsidP="00F37FAF">
                            <w:pPr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 xml:space="preserve">ЕДДС 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</w:rPr>
                              <w:t>Окуловского</w:t>
                            </w:r>
                            <w:proofErr w:type="spellEnd"/>
                            <w:r>
                              <w:rPr>
                                <w:bCs/>
                                <w:color w:val="000000"/>
                              </w:rPr>
                              <w:t xml:space="preserve"> муниципального округа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  <w:p w:rsidR="00F37FAF" w:rsidRPr="00065B82" w:rsidRDefault="00F37FAF" w:rsidP="00F37FAF">
                            <w:pPr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619BC" id="Прямоугольник 87" o:spid="_x0000_s1044" style="position:absolute;margin-left:341.65pt;margin-top:4.15pt;width:126pt;height:5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" strokeweight="2.25pt">
                <v:textbox>
                  <w:txbxContent>
                    <w:p w:rsidR="00F37FAF" w:rsidRPr="00BF5521" w:rsidRDefault="00F37FAF" w:rsidP="00F37FAF">
                      <w:pPr>
                        <w:jc w:val="center"/>
                        <w:rPr>
                          <w:bCs/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</w:rPr>
                        <w:t xml:space="preserve">ЕДДС </w:t>
                      </w:r>
                      <w:proofErr w:type="spellStart"/>
                      <w:r>
                        <w:rPr>
                          <w:bCs/>
                          <w:color w:val="000000"/>
                        </w:rPr>
                        <w:t>Окуловского</w:t>
                      </w:r>
                      <w:proofErr w:type="spellEnd"/>
                      <w:r>
                        <w:rPr>
                          <w:bCs/>
                          <w:color w:val="000000"/>
                        </w:rPr>
                        <w:t xml:space="preserve"> муниципального округа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  <w:p w:rsidR="00F37FAF" w:rsidRPr="00065B82" w:rsidRDefault="00F37FAF" w:rsidP="00F37FAF">
                      <w:pPr>
                        <w:jc w:val="center"/>
                        <w:rPr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7DF642" wp14:editId="675D3B95">
                <wp:simplePos x="0" y="0"/>
                <wp:positionH relativeFrom="column">
                  <wp:posOffset>1600200</wp:posOffset>
                </wp:positionH>
                <wp:positionV relativeFrom="paragraph">
                  <wp:posOffset>17780</wp:posOffset>
                </wp:positionV>
                <wp:extent cx="2743200" cy="0"/>
                <wp:effectExtent l="15240" t="67945" r="32385" b="7493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C132B" id="Прямая соединительная линия 8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4pt" to="34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3BBC3" wp14:editId="3607129D">
                <wp:simplePos x="0" y="0"/>
                <wp:positionH relativeFrom="column">
                  <wp:posOffset>3067050</wp:posOffset>
                </wp:positionH>
                <wp:positionV relativeFrom="paragraph">
                  <wp:posOffset>79375</wp:posOffset>
                </wp:positionV>
                <wp:extent cx="0" cy="228600"/>
                <wp:effectExtent l="72390" t="19685" r="70485" b="2794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D2140" id="Прямая соединительная линия 8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6.25pt" to="241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1E4BB" wp14:editId="6E90AFA6">
                <wp:simplePos x="0" y="0"/>
                <wp:positionH relativeFrom="column">
                  <wp:posOffset>3067050</wp:posOffset>
                </wp:positionH>
                <wp:positionV relativeFrom="paragraph">
                  <wp:posOffset>79375</wp:posOffset>
                </wp:positionV>
                <wp:extent cx="1257300" cy="0"/>
                <wp:effectExtent l="15240" t="19685" r="22860" b="1841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C4929" id="Прямая соединительная линия 8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6.25pt" to="340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" strokeweight="2.25pt"/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AF6BB7" wp14:editId="47C4216C">
                <wp:simplePos x="0" y="0"/>
                <wp:positionH relativeFrom="column">
                  <wp:posOffset>6214110</wp:posOffset>
                </wp:positionH>
                <wp:positionV relativeFrom="paragraph">
                  <wp:posOffset>11661775</wp:posOffset>
                </wp:positionV>
                <wp:extent cx="1371600" cy="0"/>
                <wp:effectExtent l="28575" t="67310" r="28575" b="7556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A670" id="Прямая соединительная линия 8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3pt,918.25pt" to="597.3pt,9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" strokeweight="2.25pt">
                <v:stroke startarrow="block"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43132F" wp14:editId="0A43E1F2">
                <wp:simplePos x="0" y="0"/>
                <wp:positionH relativeFrom="column">
                  <wp:posOffset>6214110</wp:posOffset>
                </wp:positionH>
                <wp:positionV relativeFrom="paragraph">
                  <wp:posOffset>11661775</wp:posOffset>
                </wp:positionV>
                <wp:extent cx="1371600" cy="0"/>
                <wp:effectExtent l="28575" t="67310" r="28575" b="7556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BF812" id="Прямая соединительная линия 8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3pt,918.25pt" to="597.3pt,9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" strokeweight="2.25pt">
                <v:stroke startarrow="block"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FBBA8" wp14:editId="4D0F0574">
                <wp:simplePos x="0" y="0"/>
                <wp:positionH relativeFrom="column">
                  <wp:posOffset>2284367</wp:posOffset>
                </wp:positionH>
                <wp:positionV relativeFrom="paragraph">
                  <wp:posOffset>149852</wp:posOffset>
                </wp:positionV>
                <wp:extent cx="1600200" cy="510639"/>
                <wp:effectExtent l="19050" t="19050" r="19050" b="2286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10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ind w:right="45"/>
                              <w:jc w:val="center"/>
                              <w:rPr>
                                <w:spacing w:val="-1"/>
                              </w:rPr>
                            </w:pPr>
                            <w:r>
                              <w:t>Начальник ПВР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  <w:p w:rsidR="00F37FA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FBBA8" id="Прямоугольник 81" o:spid="_x0000_s1045" style="position:absolute;margin-left:179.85pt;margin-top:11.8pt;width:126pt;height:4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" strokeweight="2.25pt">
                <v:textbox>
                  <w:txbxContent>
                    <w:p w:rsidR="00F37FAF" w:rsidRDefault="00F37FAF" w:rsidP="00F37FAF">
                      <w:pPr>
                        <w:ind w:right="45"/>
                        <w:jc w:val="center"/>
                        <w:rPr>
                          <w:spacing w:val="-1"/>
                        </w:rPr>
                      </w:pPr>
                      <w:r>
                        <w:t>Начальник ПВР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  <w:p w:rsidR="00F37FA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5122C8" wp14:editId="47B04539">
                <wp:simplePos x="0" y="0"/>
                <wp:positionH relativeFrom="column">
                  <wp:posOffset>3082290</wp:posOffset>
                </wp:positionH>
                <wp:positionV relativeFrom="paragraph">
                  <wp:posOffset>140335</wp:posOffset>
                </wp:positionV>
                <wp:extent cx="16510" cy="225425"/>
                <wp:effectExtent l="68580" t="17780" r="57785" b="3302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2254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EC9A4" id="Прямая соединительная линия 8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7pt,11.05pt" to="244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5C6B21" wp14:editId="0486BF83">
                <wp:simplePos x="0" y="0"/>
                <wp:positionH relativeFrom="column">
                  <wp:posOffset>2272492</wp:posOffset>
                </wp:positionH>
                <wp:positionV relativeFrom="paragraph">
                  <wp:posOffset>189584</wp:posOffset>
                </wp:positionV>
                <wp:extent cx="1609725" cy="498763"/>
                <wp:effectExtent l="19050" t="19050" r="28575" b="1587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98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ind w:right="45"/>
                              <w:jc w:val="center"/>
                              <w:rPr>
                                <w:spacing w:val="-1"/>
                              </w:rPr>
                            </w:pPr>
                            <w:r>
                              <w:t>Заместитель начальника ПВР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  <w:p w:rsidR="00F37FAF" w:rsidRDefault="00F37FAF" w:rsidP="00F37FAF">
                            <w:pPr>
                              <w:jc w:val="center"/>
                            </w:pPr>
                          </w:p>
                          <w:p w:rsidR="00F37FAF" w:rsidRPr="00885F0E" w:rsidRDefault="00F37FAF" w:rsidP="00F37FA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C6B21" id="Прямоугольник 79" o:spid="_x0000_s1046" style="position:absolute;margin-left:178.95pt;margin-top:14.95pt;width:126.75pt;height:3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" strokeweight="2.25pt">
                <v:textbox>
                  <w:txbxContent>
                    <w:p w:rsidR="00F37FAF" w:rsidRDefault="00F37FAF" w:rsidP="00F37FAF">
                      <w:pPr>
                        <w:ind w:right="45"/>
                        <w:jc w:val="center"/>
                        <w:rPr>
                          <w:spacing w:val="-1"/>
                        </w:rPr>
                      </w:pPr>
                      <w:r>
                        <w:t>Заместитель начальника ПВР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  <w:p w:rsidR="00F37FAF" w:rsidRDefault="00F37FAF" w:rsidP="00F37FAF">
                      <w:pPr>
                        <w:jc w:val="center"/>
                      </w:pPr>
                    </w:p>
                    <w:p w:rsidR="00F37FAF" w:rsidRPr="00885F0E" w:rsidRDefault="00F37FAF" w:rsidP="00F37FA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6DB4FE" wp14:editId="4BC55B26">
                <wp:simplePos x="0" y="0"/>
                <wp:positionH relativeFrom="column">
                  <wp:posOffset>3082290</wp:posOffset>
                </wp:positionH>
                <wp:positionV relativeFrom="paragraph">
                  <wp:posOffset>144145</wp:posOffset>
                </wp:positionV>
                <wp:extent cx="3810" cy="2924175"/>
                <wp:effectExtent l="20955" t="15875" r="22860" b="2222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9241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F42F6" id="Прямая соединительная линия 7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7pt,11.35pt" to="243pt,2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" strokeweight="2.25pt"/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46A9B4" wp14:editId="4AE9439E">
                <wp:simplePos x="0" y="0"/>
                <wp:positionH relativeFrom="column">
                  <wp:posOffset>3281894</wp:posOffset>
                </wp:positionH>
                <wp:positionV relativeFrom="paragraph">
                  <wp:posOffset>169941</wp:posOffset>
                </wp:positionV>
                <wp:extent cx="1485900" cy="631000"/>
                <wp:effectExtent l="19050" t="19050" r="19050" b="1714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3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ind w:left="-180" w:right="-165"/>
                              <w:jc w:val="center"/>
                              <w:rPr>
                                <w:spacing w:val="-2"/>
                              </w:rPr>
                            </w:pPr>
                            <w:r w:rsidRPr="00357D6F">
                              <w:t>Начальник группы</w:t>
                            </w:r>
                            <w:r w:rsidRPr="00357D6F">
                              <w:rPr>
                                <w:spacing w:val="-2"/>
                              </w:rPr>
                              <w:t xml:space="preserve"> комплектования, отправки и сопровождения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6A9B4" id="Прямоугольник 76" o:spid="_x0000_s1047" style="position:absolute;margin-left:258.4pt;margin-top:13.4pt;width:117pt;height:4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" strokeweight="2.25pt">
                <v:textbox>
                  <w:txbxContent>
                    <w:p w:rsidR="00F37FAF" w:rsidRDefault="00F37FAF" w:rsidP="00F37FAF">
                      <w:pPr>
                        <w:ind w:left="-180" w:right="-165"/>
                        <w:jc w:val="center"/>
                        <w:rPr>
                          <w:spacing w:val="-2"/>
                        </w:rPr>
                      </w:pPr>
                      <w:r w:rsidRPr="00357D6F">
                        <w:t>Начальник группы</w:t>
                      </w:r>
                      <w:r w:rsidRPr="00357D6F">
                        <w:rPr>
                          <w:spacing w:val="-2"/>
                        </w:rPr>
                        <w:t xml:space="preserve"> комплектования, отправки и сопровождения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3ED85" wp14:editId="6A4C0173">
                <wp:simplePos x="0" y="0"/>
                <wp:positionH relativeFrom="column">
                  <wp:posOffset>1334341</wp:posOffset>
                </wp:positionH>
                <wp:positionV relativeFrom="paragraph">
                  <wp:posOffset>146190</wp:posOffset>
                </wp:positionV>
                <wp:extent cx="1485900" cy="806953"/>
                <wp:effectExtent l="19050" t="19050" r="19050" b="1270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6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ind w:left="-180" w:right="-165"/>
                              <w:jc w:val="center"/>
                              <w:rPr>
                                <w:spacing w:val="-1"/>
                              </w:rPr>
                            </w:pPr>
                            <w:r w:rsidRPr="00357D6F">
                              <w:t>Начальник группы</w:t>
                            </w:r>
                            <w:r w:rsidRPr="00357D6F">
                              <w:rPr>
                                <w:spacing w:val="-2"/>
                              </w:rPr>
                              <w:t xml:space="preserve"> встречи, приема, регистрации и размещения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3ED85" id="Прямоугольник 74" o:spid="_x0000_s1048" style="position:absolute;margin-left:105.05pt;margin-top:11.5pt;width:117pt;height:6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" strokeweight="2.25pt">
                <v:textbox>
                  <w:txbxContent>
                    <w:p w:rsidR="00F37FAF" w:rsidRDefault="00F37FAF" w:rsidP="00F37FAF">
                      <w:pPr>
                        <w:ind w:left="-180" w:right="-165"/>
                        <w:jc w:val="center"/>
                        <w:rPr>
                          <w:spacing w:val="-1"/>
                        </w:rPr>
                      </w:pPr>
                      <w:r w:rsidRPr="00357D6F">
                        <w:t>Начальник группы</w:t>
                      </w:r>
                      <w:r w:rsidRPr="00357D6F">
                        <w:rPr>
                          <w:spacing w:val="-2"/>
                        </w:rPr>
                        <w:t xml:space="preserve"> встречи, приема, регистрации и размещения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E0759E" wp14:editId="3E0CE3E6">
                <wp:simplePos x="0" y="0"/>
                <wp:positionH relativeFrom="column">
                  <wp:posOffset>5019675</wp:posOffset>
                </wp:positionH>
                <wp:positionV relativeFrom="paragraph">
                  <wp:posOffset>149225</wp:posOffset>
                </wp:positionV>
                <wp:extent cx="1457325" cy="619125"/>
                <wp:effectExtent l="15240" t="15875" r="22860" b="2222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spacing w:line="216" w:lineRule="auto"/>
                              <w:ind w:left="-181" w:right="-164"/>
                              <w:jc w:val="center"/>
                            </w:pPr>
                            <w:r>
                              <w:t xml:space="preserve">Работники </w:t>
                            </w:r>
                          </w:p>
                          <w:p w:rsidR="00F37FAF" w:rsidRDefault="00F37FAF" w:rsidP="00F37FAF">
                            <w:pPr>
                              <w:spacing w:line="216" w:lineRule="auto"/>
                              <w:ind w:left="-181" w:right="-164"/>
                              <w:jc w:val="center"/>
                            </w:pPr>
                            <w:r>
                              <w:t>группы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0759E" id="Прямоугольник 77" o:spid="_x0000_s1049" style="position:absolute;margin-left:395.25pt;margin-top:11.75pt;width:114.7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" strokeweight="2.25pt">
                <v:textbox>
                  <w:txbxContent>
                    <w:p w:rsidR="00F37FAF" w:rsidRDefault="00F37FAF" w:rsidP="00F37FAF">
                      <w:pPr>
                        <w:spacing w:line="216" w:lineRule="auto"/>
                        <w:ind w:left="-181" w:right="-164"/>
                        <w:jc w:val="center"/>
                      </w:pPr>
                      <w:r>
                        <w:t xml:space="preserve">Работники </w:t>
                      </w:r>
                    </w:p>
                    <w:p w:rsidR="00F37FAF" w:rsidRDefault="00F37FAF" w:rsidP="00F37FAF">
                      <w:pPr>
                        <w:spacing w:line="216" w:lineRule="auto"/>
                        <w:ind w:left="-181" w:right="-164"/>
                        <w:jc w:val="center"/>
                      </w:pPr>
                      <w:r>
                        <w:t>группы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FBC8F" wp14:editId="18417C43">
                <wp:simplePos x="0" y="0"/>
                <wp:positionH relativeFrom="column">
                  <wp:posOffset>-333375</wp:posOffset>
                </wp:positionH>
                <wp:positionV relativeFrom="paragraph">
                  <wp:posOffset>187325</wp:posOffset>
                </wp:positionV>
                <wp:extent cx="1413510" cy="619125"/>
                <wp:effectExtent l="15240" t="15875" r="19050" b="2222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spacing w:line="216" w:lineRule="auto"/>
                              <w:ind w:left="-181" w:right="-164"/>
                              <w:jc w:val="center"/>
                            </w:pPr>
                            <w:r>
                              <w:t xml:space="preserve">Работники </w:t>
                            </w:r>
                          </w:p>
                          <w:p w:rsidR="00F37FAF" w:rsidRDefault="00F37FAF" w:rsidP="00F37FAF">
                            <w:pPr>
                              <w:spacing w:line="216" w:lineRule="auto"/>
                              <w:ind w:left="-181" w:right="-164"/>
                              <w:jc w:val="center"/>
                            </w:pPr>
                            <w:r>
                              <w:t>группы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FBC8F" id="Прямоугольник 75" o:spid="_x0000_s1050" style="position:absolute;margin-left:-26.25pt;margin-top:14.75pt;width:111.3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" strokeweight="2.25pt">
                <v:textbox>
                  <w:txbxContent>
                    <w:p w:rsidR="00F37FAF" w:rsidRDefault="00F37FAF" w:rsidP="00F37FAF">
                      <w:pPr>
                        <w:spacing w:line="216" w:lineRule="auto"/>
                        <w:ind w:left="-181" w:right="-164"/>
                        <w:jc w:val="center"/>
                      </w:pPr>
                      <w:r>
                        <w:t xml:space="preserve">Работники </w:t>
                      </w:r>
                    </w:p>
                    <w:p w:rsidR="00F37FAF" w:rsidRDefault="00F37FAF" w:rsidP="00F37FAF">
                      <w:pPr>
                        <w:spacing w:line="216" w:lineRule="auto"/>
                        <w:ind w:left="-181" w:right="-164"/>
                        <w:jc w:val="center"/>
                      </w:pPr>
                      <w:r>
                        <w:t>группы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48E6AA" wp14:editId="3EC5D6CF">
                <wp:simplePos x="0" y="0"/>
                <wp:positionH relativeFrom="column">
                  <wp:posOffset>2819400</wp:posOffset>
                </wp:positionH>
                <wp:positionV relativeFrom="paragraph">
                  <wp:posOffset>92710</wp:posOffset>
                </wp:positionV>
                <wp:extent cx="342900" cy="0"/>
                <wp:effectExtent l="24765" t="73025" r="22860" b="698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460EB" id="Прямая соединительная линия 73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7.3pt" to="24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CE8EE0" wp14:editId="7D4C12BE">
                <wp:simplePos x="0" y="0"/>
                <wp:positionH relativeFrom="column">
                  <wp:posOffset>3082290</wp:posOffset>
                </wp:positionH>
                <wp:positionV relativeFrom="paragraph">
                  <wp:posOffset>92710</wp:posOffset>
                </wp:positionV>
                <wp:extent cx="228600" cy="0"/>
                <wp:effectExtent l="20955" t="73025" r="26670" b="698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162A" id="Прямая соединительная линия 7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7pt,7.3pt" to="260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780E63" wp14:editId="1ACCE67A">
                <wp:simplePos x="0" y="0"/>
                <wp:positionH relativeFrom="column">
                  <wp:posOffset>4791075</wp:posOffset>
                </wp:positionH>
                <wp:positionV relativeFrom="paragraph">
                  <wp:posOffset>78105</wp:posOffset>
                </wp:positionV>
                <wp:extent cx="228600" cy="0"/>
                <wp:effectExtent l="15240" t="67945" r="32385" b="7493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32C0D" id="Прямая соединительная линия 7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5pt,6.15pt" to="395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B2891F" wp14:editId="794349F1">
                <wp:simplePos x="0" y="0"/>
                <wp:positionH relativeFrom="column">
                  <wp:posOffset>1104900</wp:posOffset>
                </wp:positionH>
                <wp:positionV relativeFrom="paragraph">
                  <wp:posOffset>78105</wp:posOffset>
                </wp:positionV>
                <wp:extent cx="228600" cy="0"/>
                <wp:effectExtent l="24765" t="67945" r="22860" b="7493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4EF8B" id="Прямая соединительная линия 7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6.15pt" to="1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8A108" wp14:editId="1FC67AC3">
                <wp:simplePos x="0" y="0"/>
                <wp:positionH relativeFrom="column">
                  <wp:posOffset>-351955</wp:posOffset>
                </wp:positionH>
                <wp:positionV relativeFrom="paragraph">
                  <wp:posOffset>135832</wp:posOffset>
                </wp:positionV>
                <wp:extent cx="1432560" cy="760021"/>
                <wp:effectExtent l="19050" t="19050" r="15240" b="2159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760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ind w:left="-180" w:right="-165"/>
                              <w:jc w:val="center"/>
                            </w:pPr>
                            <w:r>
                              <w:t>Помощник</w:t>
                            </w:r>
                          </w:p>
                          <w:p w:rsidR="00F37FAF" w:rsidRDefault="00F37FAF" w:rsidP="00F37FAF">
                            <w:pPr>
                              <w:ind w:left="-180" w:right="-165"/>
                              <w:jc w:val="center"/>
                            </w:pPr>
                            <w:r>
                              <w:t>начальника группы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8A108" id="Прямоугольник 67" o:spid="_x0000_s1051" style="position:absolute;margin-left:-27.7pt;margin-top:10.7pt;width:112.8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" strokeweight="2.25pt">
                <v:textbox>
                  <w:txbxContent>
                    <w:p w:rsidR="00F37FAF" w:rsidRDefault="00F37FAF" w:rsidP="00F37FAF">
                      <w:pPr>
                        <w:ind w:left="-180" w:right="-165"/>
                        <w:jc w:val="center"/>
                      </w:pPr>
                      <w:r>
                        <w:t>Помощник</w:t>
                      </w:r>
                    </w:p>
                    <w:p w:rsidR="00F37FAF" w:rsidRDefault="00F37FAF" w:rsidP="00F37FAF">
                      <w:pPr>
                        <w:ind w:left="-180" w:right="-165"/>
                        <w:jc w:val="center"/>
                      </w:pPr>
                      <w:r>
                        <w:t>начальника группы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604FED" wp14:editId="35E6FCB5">
                <wp:simplePos x="0" y="0"/>
                <wp:positionH relativeFrom="column">
                  <wp:posOffset>5019675</wp:posOffset>
                </wp:positionH>
                <wp:positionV relativeFrom="paragraph">
                  <wp:posOffset>97790</wp:posOffset>
                </wp:positionV>
                <wp:extent cx="1476375" cy="704850"/>
                <wp:effectExtent l="15240" t="20320" r="22860" b="1778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spacing w:line="228" w:lineRule="auto"/>
                              <w:ind w:left="-181" w:right="-164"/>
                              <w:jc w:val="center"/>
                            </w:pPr>
                            <w:r>
                              <w:t>Работники</w:t>
                            </w:r>
                          </w:p>
                          <w:p w:rsidR="00F37FAF" w:rsidRDefault="00F37FAF" w:rsidP="00F37FAF">
                            <w:pPr>
                              <w:spacing w:line="228" w:lineRule="auto"/>
                              <w:ind w:left="-181" w:right="-164"/>
                              <w:jc w:val="center"/>
                            </w:pPr>
                            <w:r>
                              <w:t xml:space="preserve"> группы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04FED" id="Прямоугольник 69" o:spid="_x0000_s1052" style="position:absolute;margin-left:395.25pt;margin-top:7.7pt;width:116.2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" strokeweight="2.25pt">
                <v:textbox>
                  <w:txbxContent>
                    <w:p w:rsidR="00F37FAF" w:rsidRDefault="00F37FAF" w:rsidP="00F37FAF">
                      <w:pPr>
                        <w:spacing w:line="228" w:lineRule="auto"/>
                        <w:ind w:left="-181" w:right="-164"/>
                        <w:jc w:val="center"/>
                      </w:pPr>
                      <w:r>
                        <w:t>Работники</w:t>
                      </w:r>
                    </w:p>
                    <w:p w:rsidR="00F37FAF" w:rsidRDefault="00F37FAF" w:rsidP="00F37FAF">
                      <w:pPr>
                        <w:spacing w:line="228" w:lineRule="auto"/>
                        <w:ind w:left="-181" w:right="-164"/>
                        <w:jc w:val="center"/>
                      </w:pPr>
                      <w:r>
                        <w:t xml:space="preserve"> группы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797BC6" wp14:editId="448E5AD5">
                <wp:simplePos x="0" y="0"/>
                <wp:positionH relativeFrom="column">
                  <wp:posOffset>3286125</wp:posOffset>
                </wp:positionH>
                <wp:positionV relativeFrom="paragraph">
                  <wp:posOffset>107315</wp:posOffset>
                </wp:positionV>
                <wp:extent cx="1485900" cy="695325"/>
                <wp:effectExtent l="15240" t="20320" r="22860" b="1778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spacing w:line="216" w:lineRule="auto"/>
                              <w:ind w:left="-181" w:right="-164"/>
                              <w:jc w:val="center"/>
                            </w:pPr>
                            <w:r>
                              <w:t xml:space="preserve">Группа торговли </w:t>
                            </w:r>
                          </w:p>
                          <w:p w:rsidR="00F37FAF" w:rsidRDefault="00F37FAF" w:rsidP="00F37FAF">
                            <w:pPr>
                              <w:spacing w:line="216" w:lineRule="auto"/>
                              <w:ind w:left="-181" w:right="-164"/>
                              <w:jc w:val="center"/>
                            </w:pPr>
                            <w:r>
                              <w:t>и питания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7BC6" id="Прямоугольник 68" o:spid="_x0000_s1053" style="position:absolute;margin-left:258.75pt;margin-top:8.45pt;width:117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" strokeweight="2.25pt">
                <v:textbox>
                  <w:txbxContent>
                    <w:p w:rsidR="00F37FAF" w:rsidRDefault="00F37FAF" w:rsidP="00F37FAF">
                      <w:pPr>
                        <w:spacing w:line="216" w:lineRule="auto"/>
                        <w:ind w:left="-181" w:right="-164"/>
                        <w:jc w:val="center"/>
                      </w:pPr>
                      <w:r>
                        <w:t xml:space="preserve">Группа торговли </w:t>
                      </w:r>
                    </w:p>
                    <w:p w:rsidR="00F37FAF" w:rsidRDefault="00F37FAF" w:rsidP="00F37FAF">
                      <w:pPr>
                        <w:spacing w:line="216" w:lineRule="auto"/>
                        <w:ind w:left="-181" w:right="-164"/>
                        <w:jc w:val="center"/>
                      </w:pPr>
                      <w:r>
                        <w:t>и питания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3F799E" wp14:editId="32296CE1">
                <wp:simplePos x="0" y="0"/>
                <wp:positionH relativeFrom="column">
                  <wp:posOffset>1343025</wp:posOffset>
                </wp:positionH>
                <wp:positionV relativeFrom="paragraph">
                  <wp:posOffset>135890</wp:posOffset>
                </wp:positionV>
                <wp:extent cx="1485900" cy="685800"/>
                <wp:effectExtent l="15240" t="20320" r="22860" b="1778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3C414A" w:rsidRDefault="00F37FAF" w:rsidP="00F37FAF">
                            <w:pPr>
                              <w:jc w:val="center"/>
                              <w:rPr>
                                <w:b/>
                                <w:spacing w:val="-1"/>
                              </w:rPr>
                            </w:pPr>
                            <w:r w:rsidRPr="00357D6F">
                              <w:t>Начальник группы</w:t>
                            </w:r>
                            <w:r w:rsidRPr="00357D6F">
                              <w:rPr>
                                <w:b/>
                              </w:rPr>
                              <w:t xml:space="preserve"> </w:t>
                            </w:r>
                            <w:r w:rsidRPr="00970775">
                              <w:t>охраны общественного порядка</w:t>
                            </w:r>
                            <w:r>
                              <w:t xml:space="preserve"> с КПП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  <w:p w:rsidR="00F37FAF" w:rsidRPr="00357D6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F799E" id="Прямоугольник 66" o:spid="_x0000_s1054" style="position:absolute;margin-left:105.75pt;margin-top:10.7pt;width:117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" strokeweight="2.25pt">
                <v:textbox>
                  <w:txbxContent>
                    <w:p w:rsidR="00F37FAF" w:rsidRPr="003C414A" w:rsidRDefault="00F37FAF" w:rsidP="00F37FAF">
                      <w:pPr>
                        <w:jc w:val="center"/>
                        <w:rPr>
                          <w:b/>
                          <w:spacing w:val="-1"/>
                        </w:rPr>
                      </w:pPr>
                      <w:r w:rsidRPr="00357D6F">
                        <w:t>Начальник группы</w:t>
                      </w:r>
                      <w:r w:rsidRPr="00357D6F">
                        <w:rPr>
                          <w:b/>
                        </w:rPr>
                        <w:t xml:space="preserve"> </w:t>
                      </w:r>
                      <w:r w:rsidRPr="00970775">
                        <w:t>охраны общественного порядка</w:t>
                      </w:r>
                      <w:r>
                        <w:t xml:space="preserve"> с КПП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  <w:p w:rsidR="00F37FAF" w:rsidRPr="00357D6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42BC57" wp14:editId="6D40562E">
                <wp:simplePos x="0" y="0"/>
                <wp:positionH relativeFrom="column">
                  <wp:posOffset>3067050</wp:posOffset>
                </wp:positionH>
                <wp:positionV relativeFrom="paragraph">
                  <wp:posOffset>50165</wp:posOffset>
                </wp:positionV>
                <wp:extent cx="228600" cy="0"/>
                <wp:effectExtent l="15240" t="67310" r="32385" b="7556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71A9A" id="Прямая соединительная линия 6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3.95pt" to="259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371739" wp14:editId="5482D0EE">
                <wp:simplePos x="0" y="0"/>
                <wp:positionH relativeFrom="column">
                  <wp:posOffset>2828925</wp:posOffset>
                </wp:positionH>
                <wp:positionV relativeFrom="paragraph">
                  <wp:posOffset>50165</wp:posOffset>
                </wp:positionV>
                <wp:extent cx="228600" cy="0"/>
                <wp:effectExtent l="24765" t="67310" r="22860" b="7556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E4F68" id="Прямая соединительная линия 64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3.95pt" to="240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961187" wp14:editId="4D2B446E">
                <wp:simplePos x="0" y="0"/>
                <wp:positionH relativeFrom="column">
                  <wp:posOffset>4772025</wp:posOffset>
                </wp:positionH>
                <wp:positionV relativeFrom="paragraph">
                  <wp:posOffset>70485</wp:posOffset>
                </wp:positionV>
                <wp:extent cx="228600" cy="0"/>
                <wp:effectExtent l="15240" t="68580" r="32385" b="7429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9F6B9" id="Прямая соединительная линия 6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5.55pt" to="393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ED0861" wp14:editId="1367319B">
                <wp:simplePos x="0" y="0"/>
                <wp:positionH relativeFrom="column">
                  <wp:posOffset>1114425</wp:posOffset>
                </wp:positionH>
                <wp:positionV relativeFrom="paragraph">
                  <wp:posOffset>70485</wp:posOffset>
                </wp:positionV>
                <wp:extent cx="228600" cy="0"/>
                <wp:effectExtent l="24765" t="68580" r="22860" b="7429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A2090" id="Прямая соединительная линия 6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5.55pt" to="105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6BBE8" wp14:editId="46C3A0C0">
                <wp:simplePos x="0" y="0"/>
                <wp:positionH relativeFrom="column">
                  <wp:posOffset>-351955</wp:posOffset>
                </wp:positionH>
                <wp:positionV relativeFrom="paragraph">
                  <wp:posOffset>196726</wp:posOffset>
                </wp:positionV>
                <wp:extent cx="1432560" cy="688085"/>
                <wp:effectExtent l="19050" t="19050" r="15240" b="1714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6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jc w:val="center"/>
                            </w:pPr>
                            <w:r>
                              <w:t>Медицинская сестра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6BBE8" id="Прямоугольник 60" o:spid="_x0000_s1055" style="position:absolute;margin-left:-27.7pt;margin-top:15.5pt;width:112.8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" strokeweight="2.25pt">
                <v:textbox>
                  <w:txbxContent>
                    <w:p w:rsidR="00F37FAF" w:rsidRDefault="00F37FAF" w:rsidP="00F37FAF">
                      <w:pPr>
                        <w:jc w:val="center"/>
                      </w:pPr>
                      <w:r>
                        <w:t>Медицинская сестра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FACE20" wp14:editId="05C27C71">
                <wp:simplePos x="0" y="0"/>
                <wp:positionH relativeFrom="column">
                  <wp:posOffset>3270019</wp:posOffset>
                </wp:positionH>
                <wp:positionV relativeFrom="paragraph">
                  <wp:posOffset>172976</wp:posOffset>
                </wp:positionV>
                <wp:extent cx="1485900" cy="712280"/>
                <wp:effectExtent l="19050" t="19050" r="19050" b="1206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1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jc w:val="center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Заведующая</w:t>
                            </w:r>
                            <w:r w:rsidRPr="00357D6F">
                              <w:rPr>
                                <w:spacing w:val="-1"/>
                              </w:rPr>
                              <w:t xml:space="preserve"> комнат</w:t>
                            </w:r>
                            <w:r>
                              <w:rPr>
                                <w:spacing w:val="-1"/>
                              </w:rPr>
                              <w:t>ой</w:t>
                            </w:r>
                            <w:r w:rsidRPr="00357D6F">
                              <w:rPr>
                                <w:spacing w:val="-1"/>
                              </w:rPr>
                              <w:t xml:space="preserve"> матери и ребенка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ACE20" id="Прямоугольник 61" o:spid="_x0000_s1056" style="position:absolute;margin-left:257.5pt;margin-top:13.6pt;width:117pt;height:5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" strokeweight="2.25pt">
                <v:textbox>
                  <w:txbxContent>
                    <w:p w:rsidR="00F37FAF" w:rsidRDefault="00F37FAF" w:rsidP="00F37FAF">
                      <w:pPr>
                        <w:jc w:val="center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Заведующая</w:t>
                      </w:r>
                      <w:r w:rsidRPr="00357D6F">
                        <w:rPr>
                          <w:spacing w:val="-1"/>
                        </w:rPr>
                        <w:t xml:space="preserve"> комнат</w:t>
                      </w:r>
                      <w:r>
                        <w:rPr>
                          <w:spacing w:val="-1"/>
                        </w:rPr>
                        <w:t>ой</w:t>
                      </w:r>
                      <w:r w:rsidRPr="00357D6F">
                        <w:rPr>
                          <w:spacing w:val="-1"/>
                        </w:rPr>
                        <w:t xml:space="preserve"> матери и ребенка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CB439" wp14:editId="7B0AB8E2">
                <wp:simplePos x="0" y="0"/>
                <wp:positionH relativeFrom="column">
                  <wp:posOffset>1334341</wp:posOffset>
                </wp:positionH>
                <wp:positionV relativeFrom="paragraph">
                  <wp:posOffset>184851</wp:posOffset>
                </wp:positionV>
                <wp:extent cx="1485900" cy="700644"/>
                <wp:effectExtent l="19050" t="19050" r="19050" b="2349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00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970775" w:rsidRDefault="00F37FAF" w:rsidP="00F37FAF">
                            <w:pPr>
                              <w:jc w:val="center"/>
                            </w:pPr>
                            <w:r w:rsidRPr="00357D6F">
                              <w:t>Начальник</w:t>
                            </w:r>
                            <w:r w:rsidRPr="00357D6F">
                              <w:rPr>
                                <w:b/>
                              </w:rPr>
                              <w:t xml:space="preserve"> </w:t>
                            </w:r>
                            <w:r w:rsidRPr="00970775">
                              <w:t>медицинского пункта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CB439" id="Прямоугольник 59" o:spid="_x0000_s1057" style="position:absolute;margin-left:105.05pt;margin-top:14.55pt;width:117pt;height:5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" strokeweight="2.25pt">
                <v:textbox>
                  <w:txbxContent>
                    <w:p w:rsidR="00F37FAF" w:rsidRPr="00970775" w:rsidRDefault="00F37FAF" w:rsidP="00F37FAF">
                      <w:pPr>
                        <w:jc w:val="center"/>
                      </w:pPr>
                      <w:r w:rsidRPr="00357D6F">
                        <w:t>Начальник</w:t>
                      </w:r>
                      <w:r w:rsidRPr="00357D6F">
                        <w:rPr>
                          <w:b/>
                        </w:rPr>
                        <w:t xml:space="preserve"> </w:t>
                      </w:r>
                      <w:r w:rsidRPr="00970775">
                        <w:t>медицинского пункта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63AF8F" wp14:editId="3C52EBB9">
                <wp:simplePos x="0" y="0"/>
                <wp:positionH relativeFrom="column">
                  <wp:posOffset>1104900</wp:posOffset>
                </wp:positionH>
                <wp:positionV relativeFrom="paragraph">
                  <wp:posOffset>19050</wp:posOffset>
                </wp:positionV>
                <wp:extent cx="228600" cy="0"/>
                <wp:effectExtent l="24765" t="71755" r="22860" b="7112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15522" id="Прямая соединительная линия 5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1.5pt" to="1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29EBD3" wp14:editId="6748F2C3">
                <wp:simplePos x="0" y="0"/>
                <wp:positionH relativeFrom="column">
                  <wp:posOffset>2828925</wp:posOffset>
                </wp:positionH>
                <wp:positionV relativeFrom="paragraph">
                  <wp:posOffset>28575</wp:posOffset>
                </wp:positionV>
                <wp:extent cx="228600" cy="0"/>
                <wp:effectExtent l="24765" t="71755" r="22860" b="7112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3F68F" id="Прямая соединительная линия 57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2.25pt" to="24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961F5E" wp14:editId="3E3E5501">
                <wp:simplePos x="0" y="0"/>
                <wp:positionH relativeFrom="column">
                  <wp:posOffset>3057525</wp:posOffset>
                </wp:positionH>
                <wp:positionV relativeFrom="paragraph">
                  <wp:posOffset>28575</wp:posOffset>
                </wp:positionV>
                <wp:extent cx="228600" cy="0"/>
                <wp:effectExtent l="15240" t="71755" r="32385" b="7112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73651" id="Прямая соединительная линия 5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5pt,2.25pt" to="258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4FEAF1" wp14:editId="2CF508C0">
                <wp:simplePos x="0" y="0"/>
                <wp:positionH relativeFrom="column">
                  <wp:posOffset>3261360</wp:posOffset>
                </wp:positionH>
                <wp:positionV relativeFrom="paragraph">
                  <wp:posOffset>67310</wp:posOffset>
                </wp:positionV>
                <wp:extent cx="1510665" cy="545465"/>
                <wp:effectExtent l="19050" t="14605" r="22860" b="2095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66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jc w:val="center"/>
                              <w:rPr>
                                <w:spacing w:val="-1"/>
                              </w:rPr>
                            </w:pPr>
                            <w:r w:rsidRPr="00357D6F">
                              <w:rPr>
                                <w:spacing w:val="-1"/>
                              </w:rPr>
                              <w:t>Психолог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FEAF1" id="Прямоугольник 55" o:spid="_x0000_s1058" style="position:absolute;margin-left:256.8pt;margin-top:5.3pt;width:118.95pt;height:4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" strokeweight="2.25pt">
                <v:textbox>
                  <w:txbxContent>
                    <w:p w:rsidR="00F37FAF" w:rsidRDefault="00F37FAF" w:rsidP="00F37FAF">
                      <w:pPr>
                        <w:jc w:val="center"/>
                        <w:rPr>
                          <w:spacing w:val="-1"/>
                        </w:rPr>
                      </w:pPr>
                      <w:r w:rsidRPr="00357D6F">
                        <w:rPr>
                          <w:spacing w:val="-1"/>
                        </w:rPr>
                        <w:t>Психолог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D887D" wp14:editId="5249FBF9">
                <wp:simplePos x="0" y="0"/>
                <wp:positionH relativeFrom="column">
                  <wp:posOffset>1343025</wp:posOffset>
                </wp:positionH>
                <wp:positionV relativeFrom="paragraph">
                  <wp:posOffset>67310</wp:posOffset>
                </wp:positionV>
                <wp:extent cx="1476375" cy="535940"/>
                <wp:effectExtent l="15240" t="14605" r="22860" b="2095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C93EDD" w:rsidRDefault="00F37FAF" w:rsidP="00F37FAF">
                            <w:pPr>
                              <w:ind w:left="-180" w:right="-165"/>
                              <w:jc w:val="center"/>
                              <w:rPr>
                                <w:spacing w:val="-1"/>
                              </w:rPr>
                            </w:pPr>
                            <w:r w:rsidRPr="00C93EDD">
                              <w:rPr>
                                <w:spacing w:val="-1"/>
                              </w:rPr>
                              <w:t>Старший</w:t>
                            </w:r>
                            <w:r>
                              <w:rPr>
                                <w:spacing w:val="-1"/>
                              </w:rPr>
                              <w:t xml:space="preserve"> (старшая)</w:t>
                            </w:r>
                            <w:r w:rsidRPr="00C93EDD">
                              <w:rPr>
                                <w:spacing w:val="-1"/>
                              </w:rPr>
                              <w:t xml:space="preserve"> стола справок</w:t>
                            </w:r>
                            <w:r w:rsidRPr="00CB66FA">
                              <w:t xml:space="preserve"> </w:t>
                            </w:r>
                            <w:r>
                              <w:t>Ф.И.О.,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D887D" id="Прямоугольник 54" o:spid="_x0000_s1059" style="position:absolute;margin-left:105.75pt;margin-top:5.3pt;width:116.25pt;height:4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" strokeweight="2.25pt">
                <v:textbox>
                  <w:txbxContent>
                    <w:p w:rsidR="00F37FAF" w:rsidRPr="00C93EDD" w:rsidRDefault="00F37FAF" w:rsidP="00F37FAF">
                      <w:pPr>
                        <w:ind w:left="-180" w:right="-165"/>
                        <w:jc w:val="center"/>
                        <w:rPr>
                          <w:spacing w:val="-1"/>
                        </w:rPr>
                      </w:pPr>
                      <w:r w:rsidRPr="00C93EDD">
                        <w:rPr>
                          <w:spacing w:val="-1"/>
                        </w:rPr>
                        <w:t>Старший</w:t>
                      </w:r>
                      <w:r>
                        <w:rPr>
                          <w:spacing w:val="-1"/>
                        </w:rPr>
                        <w:t xml:space="preserve"> (старшая)</w:t>
                      </w:r>
                      <w:r w:rsidRPr="00C93EDD">
                        <w:rPr>
                          <w:spacing w:val="-1"/>
                        </w:rPr>
                        <w:t xml:space="preserve"> стола справок</w:t>
                      </w:r>
                      <w:r w:rsidRPr="00CB66FA">
                        <w:t xml:space="preserve"> </w:t>
                      </w:r>
                      <w:r>
                        <w:t>Ф.И.О.,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тел</w:t>
                      </w: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54741E" wp14:editId="71F79BFB">
                <wp:simplePos x="0" y="0"/>
                <wp:positionH relativeFrom="column">
                  <wp:posOffset>2828925</wp:posOffset>
                </wp:positionH>
                <wp:positionV relativeFrom="paragraph">
                  <wp:posOffset>62230</wp:posOffset>
                </wp:positionV>
                <wp:extent cx="228600" cy="0"/>
                <wp:effectExtent l="24765" t="71120" r="22860" b="7175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496C0" id="Прямая соединительная линия 5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4.9pt" to="24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27DA67" wp14:editId="6AF282BF">
                <wp:simplePos x="0" y="0"/>
                <wp:positionH relativeFrom="column">
                  <wp:posOffset>3067050</wp:posOffset>
                </wp:positionH>
                <wp:positionV relativeFrom="paragraph">
                  <wp:posOffset>52705</wp:posOffset>
                </wp:positionV>
                <wp:extent cx="209550" cy="9525"/>
                <wp:effectExtent l="15240" t="71120" r="32385" b="6223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D4546" id="Прямая соединительная линия 5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4.15pt" to="25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37FAF" w:rsidRPr="00F37FAF" w:rsidRDefault="00F37FAF" w:rsidP="00F37FAF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pacing w:val="-3"/>
          <w:sz w:val="24"/>
          <w:szCs w:val="20"/>
          <w:lang w:eastAsia="ru-RU"/>
        </w:rPr>
        <w:t>Начальник пункта временного размещения</w:t>
      </w:r>
      <w:r w:rsidRPr="00F37F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 </w:t>
      </w:r>
      <w:r w:rsidRPr="00F37FAF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(подпись, ФИО, дата)</w:t>
      </w: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 №5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пунктах временного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населения при угрозе и возникновении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Окуловский</w:t>
      </w:r>
      <w:proofErr w:type="spellEnd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муниципальный округ</w:t>
      </w:r>
    </w:p>
    <w:p w:rsidR="00F37FAF" w:rsidRPr="00F37FAF" w:rsidRDefault="00F37FAF" w:rsidP="00F37FAF">
      <w:pPr>
        <w:spacing w:after="0" w:line="240" w:lineRule="auto"/>
        <w:ind w:left="3539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</w:t>
      </w:r>
    </w:p>
    <w:p w:rsidR="00F37FAF" w:rsidRPr="00F37FAF" w:rsidRDefault="00F37FAF" w:rsidP="00F37F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связи и управления ПВР</w:t>
      </w:r>
    </w:p>
    <w:p w:rsidR="00F37FAF" w:rsidRPr="00F37FAF" w:rsidRDefault="00F37FAF" w:rsidP="00F3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8ED7B7" wp14:editId="26F66AEA">
                <wp:simplePos x="0" y="0"/>
                <wp:positionH relativeFrom="column">
                  <wp:posOffset>2270760</wp:posOffset>
                </wp:positionH>
                <wp:positionV relativeFrom="paragraph">
                  <wp:posOffset>68581</wp:posOffset>
                </wp:positionV>
                <wp:extent cx="1600200" cy="857250"/>
                <wp:effectExtent l="19050" t="19050" r="19050" b="1905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t xml:space="preserve">Глава </w:t>
                            </w:r>
                            <w:proofErr w:type="spellStart"/>
                            <w:r>
                              <w:t>Окуловского</w:t>
                            </w:r>
                            <w:proofErr w:type="spellEnd"/>
                            <w:r>
                              <w:t xml:space="preserve"> муниципального округа</w:t>
                            </w:r>
                            <w:r w:rsidRPr="00DE133E">
                              <w:t>, председатель КПЛЧС и ОПБ</w:t>
                            </w:r>
                            <w:r>
                              <w:t xml:space="preserve"> АНМР</w:t>
                            </w:r>
                          </w:p>
                          <w:p w:rsidR="00F37FAF" w:rsidRPr="00065B82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ED7B7" id="Прямоугольник 51" o:spid="_x0000_s1060" style="position:absolute;margin-left:178.8pt;margin-top:5.4pt;width:126pt;height:6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" strokeweight="2.25pt">
                <v:textbox>
                  <w:txbxContent>
                    <w:p w:rsidR="00F37FAF" w:rsidRDefault="00F37FAF" w:rsidP="00F37FAF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t xml:space="preserve">Глава </w:t>
                      </w:r>
                      <w:proofErr w:type="spellStart"/>
                      <w:r>
                        <w:t>Окуловского</w:t>
                      </w:r>
                      <w:proofErr w:type="spellEnd"/>
                      <w:r>
                        <w:t xml:space="preserve"> муниципального округа</w:t>
                      </w:r>
                      <w:r w:rsidRPr="00DE133E">
                        <w:t>, председатель КПЛЧС и ОПБ</w:t>
                      </w:r>
                      <w:r>
                        <w:t xml:space="preserve"> АНМР</w:t>
                      </w:r>
                    </w:p>
                    <w:p w:rsidR="00F37FAF" w:rsidRPr="00065B82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7047FB" wp14:editId="2C865222">
                <wp:simplePos x="0" y="0"/>
                <wp:positionH relativeFrom="column">
                  <wp:posOffset>3066415</wp:posOffset>
                </wp:positionH>
                <wp:positionV relativeFrom="paragraph">
                  <wp:posOffset>6985</wp:posOffset>
                </wp:positionV>
                <wp:extent cx="0" cy="399415"/>
                <wp:effectExtent l="62230" t="21590" r="61595" b="2667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6EA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0" o:spid="_x0000_s1026" type="#_x0000_t32" style="position:absolute;margin-left:241.45pt;margin-top:.55pt;width:0;height:31.4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" strokeweight="1.5pt">
                <v:stroke startarrow="block" endarrow="block"/>
              </v:shape>
            </w:pict>
          </mc:Fallback>
        </mc:AlternateContent>
      </w:r>
    </w:p>
    <w:p w:rsidR="00F37FAF" w:rsidRPr="00F37FAF" w:rsidRDefault="00F37FAF" w:rsidP="00F37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09B60C" wp14:editId="6799C013">
                <wp:simplePos x="0" y="0"/>
                <wp:positionH relativeFrom="column">
                  <wp:posOffset>2315210</wp:posOffset>
                </wp:positionH>
                <wp:positionV relativeFrom="paragraph">
                  <wp:posOffset>110490</wp:posOffset>
                </wp:positionV>
                <wp:extent cx="1600200" cy="800100"/>
                <wp:effectExtent l="15875" t="15240" r="22225" b="2286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065B82" w:rsidRDefault="00F37FAF" w:rsidP="00F37FAF">
                            <w:pPr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 xml:space="preserve">ЕДДС </w:t>
                            </w:r>
                            <w:proofErr w:type="spellStart"/>
                            <w:r w:rsidRPr="00B977FB">
                              <w:rPr>
                                <w:bCs/>
                                <w:color w:val="000000"/>
                              </w:rPr>
                              <w:t>Окуловского</w:t>
                            </w:r>
                            <w:proofErr w:type="spellEnd"/>
                            <w:r w:rsidRPr="00B977FB">
                              <w:rPr>
                                <w:bCs/>
                                <w:color w:val="000000"/>
                              </w:rPr>
                              <w:t xml:space="preserve"> муниципального округа</w:t>
                            </w:r>
                          </w:p>
                          <w:p w:rsidR="00F37FAF" w:rsidRPr="00065B82" w:rsidRDefault="00F37FAF" w:rsidP="00F37FAF">
                            <w:pPr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:rsidR="00F37FAF" w:rsidRPr="0046657F" w:rsidRDefault="00F37FAF" w:rsidP="00F37F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9B60C" id="Прямоугольник 49" o:spid="_x0000_s1061" style="position:absolute;left:0;text-align:left;margin-left:182.3pt;margin-top:8.7pt;width:126pt;height:6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" strokeweight="2.25pt">
                <v:textbox>
                  <w:txbxContent>
                    <w:p w:rsidR="00F37FAF" w:rsidRPr="00065B82" w:rsidRDefault="00F37FAF" w:rsidP="00F37FAF">
                      <w:pPr>
                        <w:jc w:val="center"/>
                        <w:rPr>
                          <w:bCs/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</w:rPr>
                        <w:t xml:space="preserve">ЕДДС </w:t>
                      </w:r>
                      <w:proofErr w:type="spellStart"/>
                      <w:r w:rsidRPr="00B977FB">
                        <w:rPr>
                          <w:bCs/>
                          <w:color w:val="000000"/>
                        </w:rPr>
                        <w:t>Окуловского</w:t>
                      </w:r>
                      <w:proofErr w:type="spellEnd"/>
                      <w:r w:rsidRPr="00B977FB">
                        <w:rPr>
                          <w:bCs/>
                          <w:color w:val="000000"/>
                        </w:rPr>
                        <w:t xml:space="preserve"> муниципального округа</w:t>
                      </w:r>
                    </w:p>
                    <w:p w:rsidR="00F37FAF" w:rsidRPr="00065B82" w:rsidRDefault="00F37FAF" w:rsidP="00F37FAF">
                      <w:pPr>
                        <w:jc w:val="center"/>
                        <w:rPr>
                          <w:bCs/>
                          <w:color w:val="000000"/>
                        </w:rPr>
                      </w:pPr>
                    </w:p>
                    <w:p w:rsidR="00F37FAF" w:rsidRPr="0046657F" w:rsidRDefault="00F37FAF" w:rsidP="00F37FAF"/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6A9151" wp14:editId="63557FEE">
                <wp:simplePos x="0" y="0"/>
                <wp:positionH relativeFrom="column">
                  <wp:posOffset>3085465</wp:posOffset>
                </wp:positionH>
                <wp:positionV relativeFrom="paragraph">
                  <wp:posOffset>105410</wp:posOffset>
                </wp:positionV>
                <wp:extent cx="23495" cy="4624070"/>
                <wp:effectExtent l="14605" t="18415" r="19050" b="1524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46240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33603" id="Прямая соединительная линия 4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95pt,8.3pt" to="244.8pt,3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19VQIAAF8EAAAOAAAAZHJzL2Uyb0RvYy54bWysVM1uEzEQviPxDtbe091NN2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" strokeweight="2.25pt"/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19AD71" wp14:editId="0E1FBC0B">
                <wp:simplePos x="0" y="0"/>
                <wp:positionH relativeFrom="column">
                  <wp:posOffset>19050</wp:posOffset>
                </wp:positionH>
                <wp:positionV relativeFrom="paragraph">
                  <wp:posOffset>175260</wp:posOffset>
                </wp:positionV>
                <wp:extent cx="1600200" cy="685800"/>
                <wp:effectExtent l="15240" t="21590" r="22860" b="1651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ГУ МЧС России по Новгородской области</w:t>
                            </w:r>
                          </w:p>
                          <w:p w:rsidR="00F37FAF" w:rsidRPr="00357D6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AD71" id="Прямоугольник 47" o:spid="_x0000_s1062" style="position:absolute;margin-left:1.5pt;margin-top:13.8pt;width:126pt;height:5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" strokeweight="2.25pt">
                <v:textbox>
                  <w:txbxContent>
                    <w:p w:rsidR="00F37FAF" w:rsidRDefault="00F37FAF" w:rsidP="00F37FAF">
                      <w:pPr>
                        <w:jc w:val="center"/>
                        <w:rPr>
                          <w:b/>
                        </w:rPr>
                      </w:pPr>
                      <w:r>
                        <w:t>ГУ МЧС России по Новгородской области</w:t>
                      </w:r>
                    </w:p>
                    <w:p w:rsidR="00F37FAF" w:rsidRPr="00357D6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7DAC5D" wp14:editId="5A4A58BB">
                <wp:simplePos x="0" y="0"/>
                <wp:positionH relativeFrom="column">
                  <wp:posOffset>4571365</wp:posOffset>
                </wp:positionH>
                <wp:positionV relativeFrom="paragraph">
                  <wp:posOffset>175260</wp:posOffset>
                </wp:positionV>
                <wp:extent cx="1600200" cy="571500"/>
                <wp:effectExtent l="14605" t="21590" r="23495" b="1651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065B82" w:rsidRDefault="00F37FAF" w:rsidP="00F37FAF">
                            <w:pPr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 xml:space="preserve">Начальник управления по делам </w:t>
                            </w:r>
                            <w:r w:rsidRPr="00065B82">
                              <w:rPr>
                                <w:bCs/>
                                <w:color w:val="000000"/>
                              </w:rPr>
                              <w:t>ГО и ЧС</w:t>
                            </w:r>
                          </w:p>
                          <w:p w:rsidR="00F37FA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DAC5D" id="Прямоугольник 46" o:spid="_x0000_s1063" style="position:absolute;margin-left:359.95pt;margin-top:13.8pt;width:126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" strokeweight="2.25pt">
                <v:textbox>
                  <w:txbxContent>
                    <w:p w:rsidR="00F37FAF" w:rsidRPr="00065B82" w:rsidRDefault="00F37FAF" w:rsidP="00F37FAF">
                      <w:pPr>
                        <w:jc w:val="center"/>
                        <w:rPr>
                          <w:bCs/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</w:rPr>
                        <w:t xml:space="preserve">Начальник управления по делам </w:t>
                      </w:r>
                      <w:r w:rsidRPr="00065B82">
                        <w:rPr>
                          <w:bCs/>
                          <w:color w:val="000000"/>
                        </w:rPr>
                        <w:t>ГО и ЧС</w:t>
                      </w:r>
                    </w:p>
                    <w:p w:rsidR="00F37FA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3ADBF7" wp14:editId="7A15915B">
                <wp:simplePos x="0" y="0"/>
                <wp:positionH relativeFrom="column">
                  <wp:posOffset>3086100</wp:posOffset>
                </wp:positionH>
                <wp:positionV relativeFrom="paragraph">
                  <wp:posOffset>140970</wp:posOffset>
                </wp:positionV>
                <wp:extent cx="1485900" cy="0"/>
                <wp:effectExtent l="24765" t="72390" r="22860" b="7048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36095" id="Прямая соединительная линия 39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1.1pt" to="5in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764F5D" wp14:editId="5DCF6DA3">
                <wp:simplePos x="0" y="0"/>
                <wp:positionH relativeFrom="column">
                  <wp:posOffset>1600200</wp:posOffset>
                </wp:positionH>
                <wp:positionV relativeFrom="paragraph">
                  <wp:posOffset>140970</wp:posOffset>
                </wp:positionV>
                <wp:extent cx="1485900" cy="0"/>
                <wp:effectExtent l="15240" t="72390" r="32385" b="7048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48F23" id="Прямая соединительная линия 3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.1pt" to="24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ADF1A9" wp14:editId="211CCC5E">
                <wp:simplePos x="0" y="0"/>
                <wp:positionH relativeFrom="column">
                  <wp:posOffset>-15240</wp:posOffset>
                </wp:positionH>
                <wp:positionV relativeFrom="paragraph">
                  <wp:posOffset>135255</wp:posOffset>
                </wp:positionV>
                <wp:extent cx="1600200" cy="638175"/>
                <wp:effectExtent l="19050" t="19050" r="19050" b="2857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B977FB" w:rsidRDefault="00F37FAF" w:rsidP="00F37FAF">
                            <w:pPr>
                              <w:jc w:val="center"/>
                            </w:pPr>
                            <w:r>
                              <w:t>МО МВД РФ «</w:t>
                            </w:r>
                            <w:proofErr w:type="spellStart"/>
                            <w:r>
                              <w:t>Окуловский</w:t>
                            </w:r>
                            <w:proofErr w:type="spellEnd"/>
                            <w:r>
                              <w:t>» дежурный</w:t>
                            </w:r>
                          </w:p>
                          <w:p w:rsidR="00F37FAF" w:rsidRPr="00357D6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DF1A9" id="Прямоугольник 37" o:spid="_x0000_s1064" style="position:absolute;margin-left:-1.2pt;margin-top:10.65pt;width:126pt;height:5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" strokeweight="2.25pt">
                <v:textbox>
                  <w:txbxContent>
                    <w:p w:rsidR="00F37FAF" w:rsidRPr="00B977FB" w:rsidRDefault="00F37FAF" w:rsidP="00F37FAF">
                      <w:pPr>
                        <w:jc w:val="center"/>
                      </w:pPr>
                      <w:r>
                        <w:t>МО МВД РФ «</w:t>
                      </w:r>
                      <w:proofErr w:type="spellStart"/>
                      <w:r>
                        <w:t>Окуловский</w:t>
                      </w:r>
                      <w:proofErr w:type="spellEnd"/>
                      <w:r>
                        <w:t>» дежурный</w:t>
                      </w:r>
                    </w:p>
                    <w:p w:rsidR="00F37FAF" w:rsidRPr="00357D6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D9023F" wp14:editId="68380B64">
                <wp:simplePos x="0" y="0"/>
                <wp:positionH relativeFrom="column">
                  <wp:posOffset>4572000</wp:posOffset>
                </wp:positionH>
                <wp:positionV relativeFrom="paragraph">
                  <wp:posOffset>110490</wp:posOffset>
                </wp:positionV>
                <wp:extent cx="1600200" cy="571500"/>
                <wp:effectExtent l="15240" t="22225" r="22860" b="1587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065B82" w:rsidRDefault="00F37FAF" w:rsidP="00F37FAF">
                            <w:pPr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Начальник ЕДДС</w:t>
                            </w:r>
                          </w:p>
                          <w:p w:rsidR="00F37FA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9023F" id="Прямоугольник 36" o:spid="_x0000_s1065" style="position:absolute;margin-left:5in;margin-top:8.7pt;width:126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" strokeweight="2.25pt">
                <v:textbox>
                  <w:txbxContent>
                    <w:p w:rsidR="00F37FAF" w:rsidRPr="00065B82" w:rsidRDefault="00F37FAF" w:rsidP="00F37FAF">
                      <w:pPr>
                        <w:jc w:val="center"/>
                        <w:rPr>
                          <w:bCs/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</w:rPr>
                        <w:t>Начальник ЕДДС</w:t>
                      </w:r>
                    </w:p>
                    <w:p w:rsidR="00F37FA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19F9BB" wp14:editId="048E6530">
                <wp:simplePos x="0" y="0"/>
                <wp:positionH relativeFrom="column">
                  <wp:posOffset>3085465</wp:posOffset>
                </wp:positionH>
                <wp:positionV relativeFrom="paragraph">
                  <wp:posOffset>8890</wp:posOffset>
                </wp:positionV>
                <wp:extent cx="1485900" cy="0"/>
                <wp:effectExtent l="24130" t="72390" r="23495" b="704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6872A" id="Прямая соединительная линия 35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95pt,.7pt" to="359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CC8547" wp14:editId="7221E063">
                <wp:simplePos x="0" y="0"/>
                <wp:positionH relativeFrom="column">
                  <wp:posOffset>1600200</wp:posOffset>
                </wp:positionH>
                <wp:positionV relativeFrom="paragraph">
                  <wp:posOffset>8890</wp:posOffset>
                </wp:positionV>
                <wp:extent cx="1485900" cy="0"/>
                <wp:effectExtent l="15240" t="72390" r="32385" b="704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54919" id="Прямая соединительная линия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7pt" to="24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AA2FE0" wp14:editId="53FB6C3B">
                <wp:simplePos x="0" y="0"/>
                <wp:positionH relativeFrom="column">
                  <wp:posOffset>-15240</wp:posOffset>
                </wp:positionH>
                <wp:positionV relativeFrom="paragraph">
                  <wp:posOffset>31750</wp:posOffset>
                </wp:positionV>
                <wp:extent cx="1600200" cy="685800"/>
                <wp:effectExtent l="19050" t="1905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970775" w:rsidRDefault="00F37FAF" w:rsidP="00F37FAF">
                            <w:pPr>
                              <w:jc w:val="center"/>
                            </w:pPr>
                            <w:r>
                              <w:t>ГОБУЗ «</w:t>
                            </w:r>
                            <w:proofErr w:type="spellStart"/>
                            <w:r>
                              <w:t>Окуловская</w:t>
                            </w:r>
                            <w:proofErr w:type="spellEnd"/>
                            <w:r>
                              <w:t xml:space="preserve"> районная центральная больница»</w:t>
                            </w:r>
                          </w:p>
                          <w:p w:rsidR="00F37FAF" w:rsidRPr="00357D6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A2FE0" id="Прямоугольник 33" o:spid="_x0000_s1066" style="position:absolute;margin-left:-1.2pt;margin-top:2.5pt;width:126pt;height:5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" strokeweight="2.25pt">
                <v:textbox>
                  <w:txbxContent>
                    <w:p w:rsidR="00F37FAF" w:rsidRPr="00970775" w:rsidRDefault="00F37FAF" w:rsidP="00F37FAF">
                      <w:pPr>
                        <w:jc w:val="center"/>
                      </w:pPr>
                      <w:r>
                        <w:t>ГОБУЗ «</w:t>
                      </w:r>
                      <w:proofErr w:type="spellStart"/>
                      <w:r>
                        <w:t>Окуловская</w:t>
                      </w:r>
                      <w:proofErr w:type="spellEnd"/>
                      <w:r>
                        <w:t xml:space="preserve"> районная центральная больница»</w:t>
                      </w:r>
                    </w:p>
                    <w:p w:rsidR="00F37FAF" w:rsidRPr="00357D6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73F4B0" wp14:editId="4E7EFB4C">
                <wp:simplePos x="0" y="0"/>
                <wp:positionH relativeFrom="column">
                  <wp:posOffset>4581525</wp:posOffset>
                </wp:positionH>
                <wp:positionV relativeFrom="paragraph">
                  <wp:posOffset>35560</wp:posOffset>
                </wp:positionV>
                <wp:extent cx="1600200" cy="685800"/>
                <wp:effectExtent l="15240" t="22225" r="22860" b="158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Председатель комитета образования</w:t>
                            </w:r>
                          </w:p>
                          <w:p w:rsidR="00F37FAF" w:rsidRPr="00357D6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3F4B0" id="Прямоугольник 32" o:spid="_x0000_s1067" style="position:absolute;margin-left:360.75pt;margin-top:2.8pt;width:126pt;height:5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" strokeweight="2.25pt">
                <v:textbox>
                  <w:txbxContent>
                    <w:p w:rsidR="00F37FAF" w:rsidRDefault="00F37FAF" w:rsidP="00F37FAF">
                      <w:pPr>
                        <w:jc w:val="center"/>
                        <w:rPr>
                          <w:b/>
                        </w:rPr>
                      </w:pPr>
                      <w:r>
                        <w:t>Председатель комитета образования</w:t>
                      </w:r>
                    </w:p>
                    <w:p w:rsidR="00F37FAF" w:rsidRPr="00357D6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7B7A15" wp14:editId="340771EA">
                <wp:simplePos x="0" y="0"/>
                <wp:positionH relativeFrom="column">
                  <wp:posOffset>3085465</wp:posOffset>
                </wp:positionH>
                <wp:positionV relativeFrom="paragraph">
                  <wp:posOffset>195580</wp:posOffset>
                </wp:positionV>
                <wp:extent cx="1485900" cy="0"/>
                <wp:effectExtent l="24130" t="72390" r="23495" b="7048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2D70E" id="Прямая соединительная линия 31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95pt,15.4pt" to="359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A9E245" wp14:editId="3C5A36C0">
                <wp:simplePos x="0" y="0"/>
                <wp:positionH relativeFrom="column">
                  <wp:posOffset>1600200</wp:posOffset>
                </wp:positionH>
                <wp:positionV relativeFrom="paragraph">
                  <wp:posOffset>195580</wp:posOffset>
                </wp:positionV>
                <wp:extent cx="1485900" cy="0"/>
                <wp:effectExtent l="15240" t="72390" r="32385" b="7048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8613B" id="Прямая соединительная линия 3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4pt" to="24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F33ABD" wp14:editId="6D216070">
                <wp:simplePos x="0" y="0"/>
                <wp:positionH relativeFrom="column">
                  <wp:posOffset>-29210</wp:posOffset>
                </wp:positionH>
                <wp:positionV relativeFrom="paragraph">
                  <wp:posOffset>191135</wp:posOffset>
                </wp:positionV>
                <wp:extent cx="1600200" cy="685800"/>
                <wp:effectExtent l="14605" t="19685" r="23495" b="1841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B95EA6" w:rsidRDefault="00F37FAF" w:rsidP="00F37FAF">
                            <w:pPr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B95EA6">
                              <w:t>ГОБУЗ «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</w:rPr>
                              <w:t>Окуловская</w:t>
                            </w:r>
                            <w:proofErr w:type="spellEnd"/>
                            <w:r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B95EA6">
                              <w:rPr>
                                <w:bCs/>
                                <w:color w:val="000000"/>
                              </w:rPr>
                              <w:t>станция скорой медицинской помощи»</w:t>
                            </w:r>
                          </w:p>
                          <w:p w:rsidR="00F37FAF" w:rsidRPr="00357D6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33ABD" id="Прямоугольник 29" o:spid="_x0000_s1068" style="position:absolute;margin-left:-2.3pt;margin-top:15.05pt;width:126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" strokeweight="2.25pt">
                <v:textbox>
                  <w:txbxContent>
                    <w:p w:rsidR="00F37FAF" w:rsidRPr="00B95EA6" w:rsidRDefault="00F37FAF" w:rsidP="00F37FAF">
                      <w:pPr>
                        <w:jc w:val="center"/>
                        <w:rPr>
                          <w:bCs/>
                          <w:color w:val="000000"/>
                        </w:rPr>
                      </w:pPr>
                      <w:r w:rsidRPr="00B95EA6">
                        <w:t>ГОБУЗ «</w:t>
                      </w:r>
                      <w:proofErr w:type="spellStart"/>
                      <w:r>
                        <w:rPr>
                          <w:bCs/>
                          <w:color w:val="000000"/>
                        </w:rPr>
                        <w:t>Окуловская</w:t>
                      </w:r>
                      <w:proofErr w:type="spellEnd"/>
                      <w:r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B95EA6">
                        <w:rPr>
                          <w:bCs/>
                          <w:color w:val="000000"/>
                        </w:rPr>
                        <w:t>станция скорой медицинской помощи»</w:t>
                      </w:r>
                    </w:p>
                    <w:p w:rsidR="00F37FAF" w:rsidRPr="00357D6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7DAB97" wp14:editId="542C7FEB">
                <wp:simplePos x="0" y="0"/>
                <wp:positionH relativeFrom="column">
                  <wp:posOffset>4594860</wp:posOffset>
                </wp:positionH>
                <wp:positionV relativeFrom="paragraph">
                  <wp:posOffset>55880</wp:posOffset>
                </wp:positionV>
                <wp:extent cx="1600200" cy="685800"/>
                <wp:effectExtent l="19050" t="23495" r="19050" b="1460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970775" w:rsidRDefault="00F37FAF" w:rsidP="00F37FAF">
                            <w:pPr>
                              <w:jc w:val="center"/>
                            </w:pPr>
                            <w:r w:rsidRPr="00357D6F">
                              <w:t>Начальник</w:t>
                            </w:r>
                            <w:r w:rsidRPr="00357D6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ПВР</w:t>
                            </w:r>
                          </w:p>
                          <w:p w:rsidR="00F37FAF" w:rsidRPr="00357D6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DAB97" id="Прямоугольник 28" o:spid="_x0000_s1069" style="position:absolute;margin-left:361.8pt;margin-top:4.4pt;width:126pt;height:5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" strokeweight="2.25pt">
                <v:textbox>
                  <w:txbxContent>
                    <w:p w:rsidR="00F37FAF" w:rsidRPr="00970775" w:rsidRDefault="00F37FAF" w:rsidP="00F37FAF">
                      <w:pPr>
                        <w:jc w:val="center"/>
                      </w:pPr>
                      <w:r w:rsidRPr="00357D6F">
                        <w:t>Начальник</w:t>
                      </w:r>
                      <w:r w:rsidRPr="00357D6F">
                        <w:rPr>
                          <w:b/>
                        </w:rPr>
                        <w:t xml:space="preserve"> </w:t>
                      </w:r>
                      <w:r>
                        <w:t>ПВР</w:t>
                      </w:r>
                    </w:p>
                    <w:p w:rsidR="00F37FAF" w:rsidRPr="00357D6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343FD3" wp14:editId="5181593E">
                <wp:simplePos x="0" y="0"/>
                <wp:positionH relativeFrom="column">
                  <wp:posOffset>3086100</wp:posOffset>
                </wp:positionH>
                <wp:positionV relativeFrom="paragraph">
                  <wp:posOffset>64135</wp:posOffset>
                </wp:positionV>
                <wp:extent cx="1485900" cy="0"/>
                <wp:effectExtent l="24765" t="74295" r="22860" b="6858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085A6" id="Прямая соединительная линия 27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05pt" to="5in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498653" wp14:editId="21B30016">
                <wp:simplePos x="0" y="0"/>
                <wp:positionH relativeFrom="column">
                  <wp:posOffset>1600200</wp:posOffset>
                </wp:positionH>
                <wp:positionV relativeFrom="paragraph">
                  <wp:posOffset>64135</wp:posOffset>
                </wp:positionV>
                <wp:extent cx="1485900" cy="0"/>
                <wp:effectExtent l="15240" t="74295" r="32385" b="6858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A87B6" id="Прямая соединительная линия 2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05pt" to="24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170EFA" wp14:editId="6EA6757E">
                <wp:simplePos x="0" y="0"/>
                <wp:positionH relativeFrom="column">
                  <wp:posOffset>-10160</wp:posOffset>
                </wp:positionH>
                <wp:positionV relativeFrom="paragraph">
                  <wp:posOffset>110490</wp:posOffset>
                </wp:positionV>
                <wp:extent cx="1600200" cy="685800"/>
                <wp:effectExtent l="14605" t="15240" r="23495" b="2286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357D6F" w:rsidRDefault="00F37FAF" w:rsidP="00F37FAF">
                            <w:pPr>
                              <w:jc w:val="center"/>
                            </w:pPr>
                            <w:r w:rsidRPr="00DF6171">
                              <w:rPr>
                                <w:bCs/>
                                <w:color w:val="000000"/>
                              </w:rPr>
                              <w:t>О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ОО «</w:t>
                            </w:r>
                            <w:r w:rsidRPr="00DF6171">
                              <w:rPr>
                                <w:bCs/>
                                <w:color w:val="000000"/>
                              </w:rPr>
                              <w:t xml:space="preserve">МПАТП-1»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70EFA" id="Прямоугольник 25" o:spid="_x0000_s1070" style="position:absolute;margin-left:-.8pt;margin-top:8.7pt;width:126pt;height:5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" strokeweight="2.25pt">
                <v:textbox>
                  <w:txbxContent>
                    <w:p w:rsidR="00F37FAF" w:rsidRPr="00357D6F" w:rsidRDefault="00F37FAF" w:rsidP="00F37FAF">
                      <w:pPr>
                        <w:jc w:val="center"/>
                      </w:pPr>
                      <w:r w:rsidRPr="00DF6171">
                        <w:rPr>
                          <w:bCs/>
                          <w:color w:val="000000"/>
                        </w:rPr>
                        <w:t>О</w:t>
                      </w:r>
                      <w:r>
                        <w:rPr>
                          <w:bCs/>
                          <w:color w:val="000000"/>
                        </w:rPr>
                        <w:t>ОО «</w:t>
                      </w:r>
                      <w:r w:rsidRPr="00DF6171">
                        <w:rPr>
                          <w:bCs/>
                          <w:color w:val="000000"/>
                        </w:rPr>
                        <w:t xml:space="preserve">МПАТП-1» </w:t>
                      </w: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F6598A" wp14:editId="3FD5B2DD">
                <wp:simplePos x="0" y="0"/>
                <wp:positionH relativeFrom="column">
                  <wp:posOffset>4581525</wp:posOffset>
                </wp:positionH>
                <wp:positionV relativeFrom="paragraph">
                  <wp:posOffset>60325</wp:posOffset>
                </wp:positionV>
                <wp:extent cx="1600200" cy="685800"/>
                <wp:effectExtent l="15240" t="17145" r="22860" b="2095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357D6F" w:rsidRDefault="00F37FAF" w:rsidP="00F37FAF">
                            <w:pPr>
                              <w:jc w:val="center"/>
                            </w:pPr>
                            <w:r w:rsidRPr="000E6C6C">
                              <w:rPr>
                                <w:bCs/>
                                <w:color w:val="000000"/>
                              </w:rPr>
                              <w:t>АО «</w:t>
                            </w:r>
                            <w:proofErr w:type="spellStart"/>
                            <w:r w:rsidRPr="000E6C6C">
                              <w:rPr>
                                <w:bCs/>
                                <w:color w:val="000000"/>
                              </w:rPr>
                              <w:t>Новгородоблэлектро</w:t>
                            </w:r>
                            <w:proofErr w:type="spellEnd"/>
                            <w:r w:rsidRPr="000E6C6C">
                              <w:rPr>
                                <w:bCs/>
                                <w:color w:val="000000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6598A" id="Прямоугольник 24" o:spid="_x0000_s1071" style="position:absolute;margin-left:360.75pt;margin-top:4.75pt;width:126pt;height:5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" strokeweight="2.25pt">
                <v:textbox>
                  <w:txbxContent>
                    <w:p w:rsidR="00F37FAF" w:rsidRPr="00357D6F" w:rsidRDefault="00F37FAF" w:rsidP="00F37FAF">
                      <w:pPr>
                        <w:jc w:val="center"/>
                      </w:pPr>
                      <w:r w:rsidRPr="000E6C6C">
                        <w:rPr>
                          <w:bCs/>
                          <w:color w:val="000000"/>
                        </w:rPr>
                        <w:t>АО «</w:t>
                      </w:r>
                      <w:proofErr w:type="spellStart"/>
                      <w:r w:rsidRPr="000E6C6C">
                        <w:rPr>
                          <w:bCs/>
                          <w:color w:val="000000"/>
                        </w:rPr>
                        <w:t>Новгородоблэлектро</w:t>
                      </w:r>
                      <w:proofErr w:type="spellEnd"/>
                      <w:r w:rsidRPr="000E6C6C">
                        <w:rPr>
                          <w:bCs/>
                          <w:color w:val="000000"/>
                        </w:rPr>
                        <w:t xml:space="preserve">» </w:t>
                      </w: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3B96D1" wp14:editId="7D1581D3">
                <wp:simplePos x="0" y="0"/>
                <wp:positionH relativeFrom="column">
                  <wp:posOffset>3075940</wp:posOffset>
                </wp:positionH>
                <wp:positionV relativeFrom="paragraph">
                  <wp:posOffset>46355</wp:posOffset>
                </wp:positionV>
                <wp:extent cx="1485900" cy="0"/>
                <wp:effectExtent l="24130" t="74295" r="23495" b="6858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971BD" id="Прямая соединительная линия 23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pt,3.65pt" to="359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" strokeweight="2.25pt">
                <v:stroke endarrow="block"/>
              </v:lin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227ACE" wp14:editId="6ECE141D">
                <wp:simplePos x="0" y="0"/>
                <wp:positionH relativeFrom="column">
                  <wp:posOffset>1600200</wp:posOffset>
                </wp:positionH>
                <wp:positionV relativeFrom="paragraph">
                  <wp:posOffset>46355</wp:posOffset>
                </wp:positionV>
                <wp:extent cx="1485900" cy="0"/>
                <wp:effectExtent l="15240" t="74295" r="32385" b="6858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9DCA1" id="Прямая соединительная линия 2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65pt" to="24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5oZAIAAH0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E69039" wp14:editId="1237C5EF">
                <wp:simplePos x="0" y="0"/>
                <wp:positionH relativeFrom="column">
                  <wp:posOffset>22860</wp:posOffset>
                </wp:positionH>
                <wp:positionV relativeFrom="paragraph">
                  <wp:posOffset>132715</wp:posOffset>
                </wp:positionV>
                <wp:extent cx="1600200" cy="685800"/>
                <wp:effectExtent l="19050" t="17145" r="19050" b="2095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970775" w:rsidRDefault="00F37FAF" w:rsidP="00F37FAF">
                            <w:pPr>
                              <w:jc w:val="center"/>
                            </w:pPr>
                            <w:r>
                              <w:t xml:space="preserve">Потребительское общество </w:t>
                            </w:r>
                            <w:r w:rsidRPr="00B977FB">
                              <w:t>МАУ «Центр гребного слалома»</w:t>
                            </w:r>
                          </w:p>
                          <w:p w:rsidR="00F37FAF" w:rsidRPr="00357D6F" w:rsidRDefault="00F37FAF" w:rsidP="00F3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9039" id="Прямоугольник 21" o:spid="_x0000_s1072" style="position:absolute;margin-left:1.8pt;margin-top:10.45pt;width:126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" strokeweight="2.25pt">
                <v:textbox>
                  <w:txbxContent>
                    <w:p w:rsidR="00F37FAF" w:rsidRPr="00970775" w:rsidRDefault="00F37FAF" w:rsidP="00F37FAF">
                      <w:pPr>
                        <w:jc w:val="center"/>
                      </w:pPr>
                      <w:r>
                        <w:t xml:space="preserve">Потребительское общество </w:t>
                      </w:r>
                      <w:r w:rsidRPr="00B977FB">
                        <w:t>МАУ «Центр гребного слалома»</w:t>
                      </w:r>
                    </w:p>
                    <w:p w:rsidR="00F37FAF" w:rsidRPr="00357D6F" w:rsidRDefault="00F37FAF" w:rsidP="00F37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B1129B" wp14:editId="2423814D">
                <wp:simplePos x="0" y="0"/>
                <wp:positionH relativeFrom="column">
                  <wp:posOffset>4594860</wp:posOffset>
                </wp:positionH>
                <wp:positionV relativeFrom="paragraph">
                  <wp:posOffset>102235</wp:posOffset>
                </wp:positionV>
                <wp:extent cx="1600200" cy="1504950"/>
                <wp:effectExtent l="19050" t="1905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Pr="00357D6F" w:rsidRDefault="00F37FAF" w:rsidP="00F37FAF">
                            <w:pPr>
                              <w:jc w:val="center"/>
                            </w:pPr>
                            <w:r w:rsidRPr="00DE133E">
                              <w:t>1</w:t>
                            </w:r>
                            <w:r>
                              <w:t>1 отряд</w:t>
                            </w:r>
                            <w:r w:rsidRPr="00DE133E">
                              <w:t xml:space="preserve"> прот</w:t>
                            </w:r>
                            <w:r>
                              <w:t xml:space="preserve">ивопожарной службы </w:t>
                            </w:r>
                            <w:proofErr w:type="spellStart"/>
                            <w:r>
                              <w:t>Окуловской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DE133E">
                              <w:t>облас</w:t>
                            </w:r>
                            <w:r>
                              <w:t xml:space="preserve">ти ГОКУ «Управления ЗНЧС и ПБ </w:t>
                            </w:r>
                            <w:proofErr w:type="spellStart"/>
                            <w:r>
                              <w:t>Окуловской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DE133E">
                              <w:t>области»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1129B" id="Прямоугольник 20" o:spid="_x0000_s1073" style="position:absolute;margin-left:361.8pt;margin-top:8.05pt;width:126pt;height:11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" strokeweight="2.25pt">
                <v:textbox>
                  <w:txbxContent>
                    <w:p w:rsidR="00F37FAF" w:rsidRPr="00357D6F" w:rsidRDefault="00F37FAF" w:rsidP="00F37FAF">
                      <w:pPr>
                        <w:jc w:val="center"/>
                      </w:pPr>
                      <w:r w:rsidRPr="00DE133E">
                        <w:t>1</w:t>
                      </w:r>
                      <w:r>
                        <w:t>1 отряд</w:t>
                      </w:r>
                      <w:r w:rsidRPr="00DE133E">
                        <w:t xml:space="preserve"> прот</w:t>
                      </w:r>
                      <w:r>
                        <w:t xml:space="preserve">ивопожарной службы </w:t>
                      </w:r>
                      <w:proofErr w:type="spellStart"/>
                      <w:r>
                        <w:t>Окуловской</w:t>
                      </w:r>
                      <w:proofErr w:type="spellEnd"/>
                      <w:r>
                        <w:t xml:space="preserve"> </w:t>
                      </w:r>
                      <w:r w:rsidRPr="00DE133E">
                        <w:t>облас</w:t>
                      </w:r>
                      <w:r>
                        <w:t xml:space="preserve">ти ГОКУ «Управления ЗНЧС и ПБ </w:t>
                      </w:r>
                      <w:proofErr w:type="spellStart"/>
                      <w:r>
                        <w:t>Окуловской</w:t>
                      </w:r>
                      <w:proofErr w:type="spellEnd"/>
                      <w:r>
                        <w:t xml:space="preserve"> </w:t>
                      </w:r>
                      <w:r w:rsidRPr="00DE133E">
                        <w:t>области»</w:t>
                      </w:r>
                    </w:p>
                  </w:txbxContent>
                </v:textbox>
              </v:rect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243B46" wp14:editId="6602924E">
                <wp:simplePos x="0" y="0"/>
                <wp:positionH relativeFrom="column">
                  <wp:posOffset>3104515</wp:posOffset>
                </wp:positionH>
                <wp:positionV relativeFrom="paragraph">
                  <wp:posOffset>134620</wp:posOffset>
                </wp:positionV>
                <wp:extent cx="0" cy="468000"/>
                <wp:effectExtent l="76200" t="0" r="57150" b="6540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F9EC" id="Прямая со стрелкой 111" o:spid="_x0000_s1026" type="#_x0000_t32" style="position:absolute;margin-left:244.45pt;margin-top:10.6pt;width:0;height:36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B3A06E" wp14:editId="051E5A61">
                <wp:simplePos x="0" y="0"/>
                <wp:positionH relativeFrom="column">
                  <wp:posOffset>1623060</wp:posOffset>
                </wp:positionH>
                <wp:positionV relativeFrom="paragraph">
                  <wp:posOffset>47625</wp:posOffset>
                </wp:positionV>
                <wp:extent cx="1485900" cy="0"/>
                <wp:effectExtent l="19050" t="74295" r="28575" b="6858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97E2A" id="Прямая соединительная линия 1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3.75pt" to="244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7DFA7A" wp14:editId="13FEFFDA">
                <wp:simplePos x="0" y="0"/>
                <wp:positionH relativeFrom="column">
                  <wp:posOffset>1489710</wp:posOffset>
                </wp:positionH>
                <wp:positionV relativeFrom="paragraph">
                  <wp:posOffset>193675</wp:posOffset>
                </wp:positionV>
                <wp:extent cx="2295525" cy="590550"/>
                <wp:effectExtent l="19050" t="1905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AF" w:rsidRDefault="00F37FAF" w:rsidP="00F37FAF">
                            <w:pPr>
                              <w:rPr>
                                <w:b/>
                              </w:rPr>
                            </w:pPr>
                            <w:r w:rsidRPr="00E41120">
                              <w:rPr>
                                <w:b/>
                              </w:rPr>
                              <w:t>УСЛОВНЫЕ ОБОЗНАЧЕНИЯ</w:t>
                            </w:r>
                          </w:p>
                          <w:p w:rsidR="00F37FAF" w:rsidRDefault="00F37FAF" w:rsidP="00F37F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Стационарный телефон</w:t>
                            </w:r>
                          </w:p>
                          <w:p w:rsidR="00F37FAF" w:rsidRPr="00EE0B44" w:rsidRDefault="00F37FAF" w:rsidP="00F37FAF">
                            <w:pPr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F37FAF" w:rsidRPr="00E41120" w:rsidRDefault="00F37FAF" w:rsidP="00F37F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Сотовый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DFA7A" id="Прямоугольник 17" o:spid="_x0000_s1074" style="position:absolute;margin-left:117.3pt;margin-top:15.25pt;width:180.75pt;height:4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" strokeweight="2.25pt">
                <v:textbox>
                  <w:txbxContent>
                    <w:p w:rsidR="00F37FAF" w:rsidRDefault="00F37FAF" w:rsidP="00F37FAF">
                      <w:pPr>
                        <w:rPr>
                          <w:b/>
                        </w:rPr>
                      </w:pPr>
                      <w:r w:rsidRPr="00E41120">
                        <w:rPr>
                          <w:b/>
                        </w:rPr>
                        <w:t>УСЛОВНЫЕ ОБОЗНАЧЕНИЯ</w:t>
                      </w:r>
                    </w:p>
                    <w:p w:rsidR="00F37FAF" w:rsidRDefault="00F37FAF" w:rsidP="00F37F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Стационарный телефон</w:t>
                      </w:r>
                    </w:p>
                    <w:p w:rsidR="00F37FAF" w:rsidRPr="00EE0B44" w:rsidRDefault="00F37FAF" w:rsidP="00F37FAF">
                      <w:pPr>
                        <w:rPr>
                          <w:b/>
                          <w:sz w:val="8"/>
                        </w:rPr>
                      </w:pPr>
                    </w:p>
                    <w:p w:rsidR="00F37FAF" w:rsidRPr="00E41120" w:rsidRDefault="00F37FAF" w:rsidP="00F37F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Сотовый телефон</w:t>
                      </w:r>
                    </w:p>
                  </w:txbxContent>
                </v:textbox>
              </v:rect>
            </w:pict>
          </mc:Fallback>
        </mc:AlternateContent>
      </w:r>
      <w:r w:rsidRPr="00F37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AA0678" wp14:editId="6DC6ECE0">
                <wp:simplePos x="0" y="0"/>
                <wp:positionH relativeFrom="column">
                  <wp:posOffset>3108960</wp:posOffset>
                </wp:positionH>
                <wp:positionV relativeFrom="paragraph">
                  <wp:posOffset>26670</wp:posOffset>
                </wp:positionV>
                <wp:extent cx="1485900" cy="0"/>
                <wp:effectExtent l="28575" t="71755" r="19050" b="7112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959F7" id="Прямая соединительная линия 18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2.1pt" to="361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" strokeweight="2.25pt">
                <v:stroke endarrow="block"/>
              </v:line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37FAF" w:rsidRPr="00F37FAF" w:rsidRDefault="00F37FAF" w:rsidP="00F37FAF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37FAF" w:rsidRPr="00F37FAF" w:rsidRDefault="00F37FAF" w:rsidP="00F37FAF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3"/>
          <w:sz w:val="24"/>
          <w:szCs w:val="20"/>
          <w:lang w:eastAsia="ru-RU"/>
        </w:rPr>
        <w:lastRenderedPageBreak/>
        <w:t>Начальник пункта временного размещения</w:t>
      </w:r>
      <w:r w:rsidRPr="00F37FA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</w: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 xml:space="preserve">                                                                               (подпись, ФИО, дата)</w:t>
      </w:r>
    </w:p>
    <w:p w:rsidR="00F37FAF" w:rsidRPr="00F37FAF" w:rsidRDefault="00F37FAF" w:rsidP="00F37F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Приложение №6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пунктах временного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населения при угрозе и возникновении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</w:p>
    <w:p w:rsidR="00F37FAF" w:rsidRPr="00F37FAF" w:rsidRDefault="00F37FAF" w:rsidP="00F37FAF">
      <w:pPr>
        <w:widowControl w:val="0"/>
        <w:tabs>
          <w:tab w:val="left" w:pos="1011"/>
          <w:tab w:val="righ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округа</w:t>
      </w:r>
    </w:p>
    <w:p w:rsidR="00F37FAF" w:rsidRPr="00F37FAF" w:rsidRDefault="00F37FAF" w:rsidP="00F37FAF">
      <w:pPr>
        <w:suppressAutoHyphens/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</w:t>
      </w:r>
    </w:p>
    <w:p w:rsidR="00F37FAF" w:rsidRPr="00F37FAF" w:rsidRDefault="00F37FAF" w:rsidP="00F37FAF">
      <w:pPr>
        <w:spacing w:after="0" w:line="240" w:lineRule="auto"/>
        <w:ind w:left="3545" w:hanging="1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</w:pPr>
    </w:p>
    <w:p w:rsidR="00F37FAF" w:rsidRPr="00F37FAF" w:rsidRDefault="00F37FAF" w:rsidP="00F37FAF">
      <w:pPr>
        <w:widowControl w:val="0"/>
        <w:tabs>
          <w:tab w:val="center" w:pos="4887"/>
          <w:tab w:val="left" w:pos="9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УДОСТОВЕРЕНИЕ</w:t>
      </w:r>
    </w:p>
    <w:p w:rsidR="00F37FAF" w:rsidRPr="00F37FAF" w:rsidRDefault="00F37FAF" w:rsidP="00F37FAF">
      <w:pPr>
        <w:widowControl w:val="0"/>
        <w:tabs>
          <w:tab w:val="center" w:pos="4887"/>
          <w:tab w:val="left" w:pos="9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widowControl w:val="0"/>
        <w:tabs>
          <w:tab w:val="center" w:pos="4887"/>
          <w:tab w:val="left" w:pos="9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widowControl w:val="0"/>
        <w:tabs>
          <w:tab w:val="center" w:pos="4887"/>
          <w:tab w:val="left" w:pos="90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Выдано</w:t>
      </w:r>
    </w:p>
    <w:p w:rsidR="00F37FAF" w:rsidRPr="00F37FAF" w:rsidRDefault="00F37FAF" w:rsidP="00F37FAF">
      <w:pPr>
        <w:widowControl w:val="0"/>
        <w:tabs>
          <w:tab w:val="center" w:pos="4887"/>
          <w:tab w:val="left" w:pos="90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тов.____________________________________________________ в том, что он </w:t>
      </w:r>
    </w:p>
    <w:p w:rsidR="00F37FAF" w:rsidRPr="00F37FAF" w:rsidRDefault="00F37FAF" w:rsidP="00F37FAF">
      <w:pPr>
        <w:widowControl w:val="0"/>
        <w:tabs>
          <w:tab w:val="center" w:pos="4887"/>
          <w:tab w:val="left" w:pos="90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widowControl w:val="0"/>
        <w:tabs>
          <w:tab w:val="center" w:pos="4887"/>
          <w:tab w:val="left" w:pos="90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действительно назначен _____________________________________________ </w:t>
      </w:r>
    </w:p>
    <w:p w:rsidR="00F37FAF" w:rsidRPr="00F37FAF" w:rsidRDefault="00F37FAF" w:rsidP="00F37FAF">
      <w:pPr>
        <w:widowControl w:val="0"/>
        <w:tabs>
          <w:tab w:val="center" w:pos="4887"/>
          <w:tab w:val="left" w:pos="90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widowControl w:val="0"/>
        <w:tabs>
          <w:tab w:val="center" w:pos="4887"/>
          <w:tab w:val="left" w:pos="9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пункта временного размещения №__по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приему эвакуируемого (отселяемого) населения при угрозе и возникновении чрезвычайных ситуаций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ab/>
      </w:r>
    </w:p>
    <w:p w:rsidR="00F37FAF" w:rsidRPr="00F37FAF" w:rsidRDefault="00F37FAF" w:rsidP="00F37FA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37FAF" w:rsidRPr="00F37FAF" w:rsidRDefault="00F37FAF" w:rsidP="00F37FAF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округа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7FAF" w:rsidRPr="00F37FAF" w:rsidRDefault="00F37FAF" w:rsidP="00F37FAF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КПЛЧС и ОПБ АНМР             _____________________________</w:t>
      </w:r>
      <w:r w:rsidRPr="00F37F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F37FAF" w:rsidRPr="00F37FAF" w:rsidRDefault="00F37FAF" w:rsidP="00F3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spacing w:val="-1"/>
          <w:szCs w:val="28"/>
          <w:lang w:eastAsia="ru-RU"/>
        </w:rPr>
        <w:t xml:space="preserve">                                                                                                                (подпись, ФИО, дата)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 №7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пунктах временного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населения при угрозе и возникновении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ситуаций на территории </w:t>
      </w:r>
    </w:p>
    <w:p w:rsidR="00F37FAF" w:rsidRPr="00F37FAF" w:rsidRDefault="00F37FAF" w:rsidP="00F37FAF">
      <w:pPr>
        <w:widowControl w:val="0"/>
        <w:tabs>
          <w:tab w:val="left" w:pos="10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округа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ЖУРНАЛ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регистрации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размещаемого в ПВР эвакуируемого (отселенного) населения 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1855"/>
        <w:gridCol w:w="1096"/>
        <w:gridCol w:w="1412"/>
        <w:gridCol w:w="1024"/>
        <w:gridCol w:w="1220"/>
        <w:gridCol w:w="960"/>
        <w:gridCol w:w="1481"/>
      </w:tblGrid>
      <w:tr w:rsidR="00F37FAF" w:rsidRPr="00F37FAF" w:rsidTr="00F37FAF">
        <w:tc>
          <w:tcPr>
            <w:tcW w:w="623" w:type="dxa"/>
            <w:vMerge w:val="restart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Ф.И.О. размещенного в ПВР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Возраст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Домашний адрес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работы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Время, часы, мин.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Примечание</w:t>
            </w:r>
          </w:p>
        </w:tc>
      </w:tr>
      <w:tr w:rsidR="00F37FAF" w:rsidRPr="00F37FAF" w:rsidTr="00F37FAF">
        <w:tc>
          <w:tcPr>
            <w:tcW w:w="623" w:type="dxa"/>
            <w:vMerge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прибытия</w:t>
            </w: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убытия</w:t>
            </w:r>
          </w:p>
        </w:tc>
        <w:tc>
          <w:tcPr>
            <w:tcW w:w="1481" w:type="dxa"/>
            <w:vMerge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F37FAF" w:rsidRPr="00F37FAF" w:rsidTr="00F37FAF">
        <w:tc>
          <w:tcPr>
            <w:tcW w:w="62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39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6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15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32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81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F37FAF" w:rsidRPr="00F37FAF" w:rsidRDefault="00F37FAF" w:rsidP="00F37FA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spacing w:after="0" w:line="240" w:lineRule="auto"/>
        <w:ind w:left="354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ЖУРНАЛ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эвакуируемого (отселенного) населения обратившегося за медицинской помощью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223"/>
        <w:gridCol w:w="1292"/>
        <w:gridCol w:w="1679"/>
        <w:gridCol w:w="1473"/>
        <w:gridCol w:w="1316"/>
        <w:gridCol w:w="1474"/>
      </w:tblGrid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больного</w:t>
            </w: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данные, свидетельство 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рождении</w:t>
            </w: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лечение</w:t>
            </w: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</w:t>
            </w: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65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ЖУРНАЛ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полученных и отданных распоряжений, донесений и докладов ПВР</w:t>
      </w: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780"/>
        <w:gridCol w:w="1545"/>
        <w:gridCol w:w="1234"/>
        <w:gridCol w:w="1801"/>
        <w:gridCol w:w="1373"/>
      </w:tblGrid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получения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(передачи)</w:t>
            </w:r>
          </w:p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распоряжение</w:t>
            </w:r>
          </w:p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(донесение)</w:t>
            </w: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содержание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(Ф.И.О., объект,</w:t>
            </w:r>
          </w:p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№ телефона)</w:t>
            </w: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 </w:t>
            </w:r>
            <w:r w:rsidRPr="00F37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доведено</w:t>
            </w: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Фамилия и </w:t>
            </w: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</w:t>
            </w:r>
          </w:p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принявшего </w:t>
            </w:r>
            <w:r w:rsidRPr="00F37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(передавшего) распоряжение</w:t>
            </w:r>
          </w:p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(донесение)</w:t>
            </w: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F37FAF" w:rsidRPr="00F37FAF" w:rsidTr="00F37FAF">
        <w:tc>
          <w:tcPr>
            <w:tcW w:w="1589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F37FAF" w:rsidRPr="00F37FAF" w:rsidRDefault="00F37FAF" w:rsidP="00F37FAF">
            <w:pPr>
              <w:shd w:val="clear" w:color="auto" w:fill="FFFFFF"/>
              <w:spacing w:after="0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</w:tbl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keepNext/>
        <w:widowControl w:val="0"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ЖУРНАЛ</w:t>
      </w:r>
    </w:p>
    <w:p w:rsidR="00F37FAF" w:rsidRPr="00F37FAF" w:rsidRDefault="00F37FAF" w:rsidP="00F37FAF">
      <w:pPr>
        <w:keepNext/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napToGrid w:val="0"/>
          <w:spacing w:val="-1"/>
          <w:sz w:val="28"/>
          <w:szCs w:val="28"/>
          <w:lang w:eastAsia="ru-RU"/>
        </w:rPr>
        <w:t>регистрации родителей с малолетними детьми</w:t>
      </w:r>
    </w:p>
    <w:p w:rsidR="00F37FAF" w:rsidRPr="00F37FAF" w:rsidRDefault="00F37FAF" w:rsidP="00F37FAF">
      <w:pPr>
        <w:keepNext/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color w:val="00B0F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44"/>
        <w:gridCol w:w="1210"/>
        <w:gridCol w:w="1009"/>
        <w:gridCol w:w="1679"/>
        <w:gridCol w:w="1257"/>
        <w:gridCol w:w="1373"/>
        <w:gridCol w:w="1120"/>
      </w:tblGrid>
      <w:tr w:rsidR="00F37FAF" w:rsidRPr="00F37FAF" w:rsidTr="00F37FAF">
        <w:tc>
          <w:tcPr>
            <w:tcW w:w="1674" w:type="dxa"/>
            <w:gridSpan w:val="2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</w:t>
            </w:r>
          </w:p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 и</w:t>
            </w:r>
          </w:p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</w:t>
            </w:r>
            <w:proofErr w:type="spellEnd"/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679" w:type="dxa"/>
            <w:vMerge w:val="restart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рождении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:rsidR="00F37FAF" w:rsidRPr="00F37FAF" w:rsidRDefault="00F37FAF" w:rsidP="00F3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</w:t>
            </w:r>
            <w:proofErr w:type="spellEnd"/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место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эвакуации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дежурного</w:t>
            </w:r>
          </w:p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 комнате</w:t>
            </w: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Приб</w:t>
            </w:r>
            <w:proofErr w:type="spellEnd"/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Отпр</w:t>
            </w:r>
            <w:proofErr w:type="spellEnd"/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0" w:type="dxa"/>
            <w:vMerge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83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F37FAF" w:rsidRPr="00F37FAF" w:rsidRDefault="00F37FAF" w:rsidP="00F37FAF">
      <w:pPr>
        <w:keepNext/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37FAF" w:rsidRPr="00F37FAF" w:rsidRDefault="00F37FAF" w:rsidP="00F37FAF">
      <w:pPr>
        <w:keepNext/>
        <w:widowControl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7FAF" w:rsidRPr="00F37FAF" w:rsidRDefault="00F37FAF" w:rsidP="00F37FAF">
      <w:pPr>
        <w:keepNext/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ЖУРНАЛ </w:t>
      </w:r>
    </w:p>
    <w:p w:rsidR="00F37FAF" w:rsidRPr="00F37FAF" w:rsidRDefault="00F37FAF" w:rsidP="00F37FAF">
      <w:pPr>
        <w:keepNext/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отзывов и предложений размещаемого в ПВР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эвакуируемого (отселенного) </w:t>
      </w:r>
      <w:r w:rsidRPr="00F37F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населения</w: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5797"/>
        <w:gridCol w:w="2372"/>
      </w:tblGrid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Отзывы и предложения</w:t>
            </w: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Подпись</w:t>
            </w: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115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keepNext/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ЖУРНАЛ </w:t>
      </w:r>
    </w:p>
    <w:p w:rsidR="00F37FAF" w:rsidRPr="00F37FAF" w:rsidRDefault="00F37FAF" w:rsidP="00F37FAF">
      <w:pPr>
        <w:keepNext/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napToGrid w:val="0"/>
          <w:spacing w:val="-1"/>
          <w:sz w:val="28"/>
          <w:szCs w:val="28"/>
          <w:lang w:eastAsia="ru-RU"/>
        </w:rPr>
        <w:t xml:space="preserve">регистрации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эвакуируемого (отселенного) </w:t>
      </w:r>
      <w:r w:rsidRPr="00F37FAF">
        <w:rPr>
          <w:rFonts w:ascii="Times New Roman" w:eastAsia="Times New Roman" w:hAnsi="Times New Roman" w:cs="Times New Roman"/>
          <w:b/>
          <w:snapToGrid w:val="0"/>
          <w:spacing w:val="-1"/>
          <w:sz w:val="28"/>
          <w:szCs w:val="28"/>
          <w:lang w:eastAsia="ru-RU"/>
        </w:rPr>
        <w:t>населения, обратившегося за психологической помощью</w: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6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744"/>
        <w:gridCol w:w="1817"/>
        <w:gridCol w:w="1845"/>
        <w:gridCol w:w="1873"/>
        <w:gridCol w:w="1309"/>
      </w:tblGrid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консультанта</w:t>
            </w: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Основная тематика</w:t>
            </w: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3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37FAF" w:rsidRPr="00F37FAF" w:rsidRDefault="00F37FAF" w:rsidP="00F37FAF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ЖУРНАЛ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учета выдачи талонов на питание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970"/>
        <w:gridCol w:w="1891"/>
        <w:gridCol w:w="1934"/>
        <w:gridCol w:w="1731"/>
      </w:tblGrid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талонов</w:t>
            </w: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получателя</w:t>
            </w: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учета выдачи талонов на одежду, белье и обувь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970"/>
        <w:gridCol w:w="1891"/>
        <w:gridCol w:w="1934"/>
        <w:gridCol w:w="1731"/>
      </w:tblGrid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талонов</w:t>
            </w: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получателя</w:t>
            </w: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AF" w:rsidRPr="00F37FAF" w:rsidTr="00F37FAF">
        <w:tc>
          <w:tcPr>
            <w:tcW w:w="796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F37FAF" w:rsidRPr="00F37FAF" w:rsidRDefault="00F37FAF" w:rsidP="00F3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FAF" w:rsidRPr="00F37FAF" w:rsidRDefault="00F37FAF" w:rsidP="00F37FAF">
      <w:pPr>
        <w:keepNext/>
        <w:widowControl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7FAF" w:rsidRPr="00F37FAF" w:rsidRDefault="00F37FAF" w:rsidP="00F37FAF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c">
            <w:drawing>
              <wp:inline distT="0" distB="0" distL="0" distR="0" wp14:anchorId="037A51ED" wp14:editId="06A5B104">
                <wp:extent cx="5546090" cy="5861685"/>
                <wp:effectExtent l="0" t="0" r="0" b="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8865" y="93137"/>
                            <a:ext cx="2400163" cy="1714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Default="00F37FAF" w:rsidP="00F37FAF">
                              <w:r w:rsidRPr="00D601D0">
                                <w:t xml:space="preserve">Администрация </w:t>
                              </w:r>
                              <w:proofErr w:type="gramStart"/>
                              <w:r w:rsidRPr="00D601D0">
                                <w:t xml:space="preserve">Новгородского </w:t>
                              </w:r>
                              <w:r>
                                <w:t xml:space="preserve"> </w:t>
                              </w:r>
                              <w:r w:rsidRPr="00D601D0">
                                <w:t>муниципального</w:t>
                              </w:r>
                              <w:proofErr w:type="gramEnd"/>
                              <w:r w:rsidRPr="00D601D0">
                                <w:t xml:space="preserve"> района</w:t>
                              </w:r>
                              <w:r>
                                <w:t xml:space="preserve">  </w:t>
                              </w:r>
                            </w:p>
                            <w:p w:rsidR="00F37FAF" w:rsidRDefault="00F37FAF" w:rsidP="00F37FAF"/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             </w:t>
                              </w:r>
                              <w:proofErr w:type="gramStart"/>
                              <w:r w:rsidRPr="00D601D0">
                                <w:rPr>
                                  <w:b/>
                                </w:rPr>
                                <w:t xml:space="preserve">ТАЛОН  </w:t>
                              </w:r>
                              <w:r>
                                <w:rPr>
                                  <w:b/>
                                </w:rPr>
                                <w:t>№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</w:t>
                              </w:r>
                              <w:r w:rsidRPr="00D601D0">
                                <w:rPr>
                                  <w:b/>
                                </w:rPr>
                                <w:t xml:space="preserve">     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Pr="00D601D0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 получение разового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питания стоимостью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___________руб. ________коп.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Действителен</w:t>
                              </w:r>
                            </w:p>
                            <w:p w:rsidR="00F37FAF" w:rsidRPr="00D601D0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«___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_»_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__________20_____г.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52139" y="93137"/>
                            <a:ext cx="456888" cy="1714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Pr="00D601D0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             </w:t>
                              </w:r>
                              <w:r w:rsidRPr="00D601D0">
                                <w:rPr>
                                  <w:b/>
                                </w:rPr>
                                <w:t xml:space="preserve"> ЗАВТРАК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46492" y="78743"/>
                            <a:ext cx="2400163" cy="1747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Default="00F37FAF" w:rsidP="00F37FAF">
                              <w:r w:rsidRPr="00D601D0">
                                <w:t xml:space="preserve">Администрация </w:t>
                              </w:r>
                              <w:proofErr w:type="gramStart"/>
                              <w:r w:rsidRPr="00D601D0">
                                <w:t xml:space="preserve">Новгородского </w:t>
                              </w:r>
                              <w:r>
                                <w:t xml:space="preserve"> </w:t>
                              </w:r>
                              <w:r w:rsidRPr="00D601D0">
                                <w:t>муниципального</w:t>
                              </w:r>
                              <w:proofErr w:type="gramEnd"/>
                              <w:r w:rsidRPr="00D601D0">
                                <w:t xml:space="preserve"> района</w:t>
                              </w:r>
                              <w:r>
                                <w:t xml:space="preserve">  </w:t>
                              </w:r>
                            </w:p>
                            <w:p w:rsidR="00F37FAF" w:rsidRDefault="00F37FAF" w:rsidP="00F37FAF"/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             </w:t>
                              </w:r>
                              <w:proofErr w:type="gramStart"/>
                              <w:r w:rsidRPr="00D601D0">
                                <w:rPr>
                                  <w:b/>
                                </w:rPr>
                                <w:t xml:space="preserve">ТАЛОН  </w:t>
                              </w:r>
                              <w:r>
                                <w:rPr>
                                  <w:b/>
                                </w:rPr>
                                <w:t>№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</w:t>
                              </w:r>
                              <w:r w:rsidRPr="00D601D0">
                                <w:rPr>
                                  <w:b/>
                                </w:rPr>
                                <w:t xml:space="preserve">     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Pr="00D601D0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 получение разового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питания стоимостью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___________руб. ________коп.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Действителен</w:t>
                              </w:r>
                            </w:p>
                            <w:p w:rsidR="00F37FAF" w:rsidRPr="00D601D0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«___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_»_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__________20_____г.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89767" y="78743"/>
                            <a:ext cx="491176" cy="1747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Pr="00D601D0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             </w:t>
                              </w:r>
                              <w:r w:rsidRPr="00D601D0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ОБЕД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722" y="2104889"/>
                            <a:ext cx="2400163" cy="1714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Default="00F37FAF" w:rsidP="00F37FAF">
                              <w:r w:rsidRPr="00D601D0">
                                <w:t xml:space="preserve">Администрация </w:t>
                              </w:r>
                              <w:proofErr w:type="gramStart"/>
                              <w:r w:rsidRPr="00D601D0">
                                <w:t xml:space="preserve">Новгородского </w:t>
                              </w:r>
                              <w:r>
                                <w:t xml:space="preserve"> </w:t>
                              </w:r>
                              <w:r w:rsidRPr="00D601D0">
                                <w:t>муниципального</w:t>
                              </w:r>
                              <w:proofErr w:type="gramEnd"/>
                              <w:r w:rsidRPr="00D601D0">
                                <w:t xml:space="preserve"> района</w:t>
                              </w:r>
                              <w:r>
                                <w:t xml:space="preserve">  </w:t>
                              </w:r>
                            </w:p>
                            <w:p w:rsidR="00F37FAF" w:rsidRDefault="00F37FAF" w:rsidP="00F37FAF"/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             </w:t>
                              </w:r>
                              <w:proofErr w:type="gramStart"/>
                              <w:r w:rsidRPr="00D601D0">
                                <w:rPr>
                                  <w:b/>
                                </w:rPr>
                                <w:t xml:space="preserve">ТАЛОН  </w:t>
                              </w:r>
                              <w:r>
                                <w:rPr>
                                  <w:b/>
                                </w:rPr>
                                <w:t>№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</w:t>
                              </w:r>
                              <w:r w:rsidRPr="00D601D0">
                                <w:rPr>
                                  <w:b/>
                                </w:rPr>
                                <w:t xml:space="preserve">     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Pr="00D601D0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 получение разового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питания стоимостью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___________руб. ________коп.</w:t>
                              </w: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37FAF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Действителен</w:t>
                              </w:r>
                            </w:p>
                            <w:p w:rsidR="00F37FAF" w:rsidRPr="00D601D0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«___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_»_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__________20_____г.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52139" y="2104889"/>
                            <a:ext cx="457745" cy="1714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Pr="00D601D0" w:rsidRDefault="00F37FAF" w:rsidP="00F37FAF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             </w:t>
                              </w:r>
                              <w:r w:rsidRPr="00D601D0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УЖИН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080780" y="2104889"/>
                            <a:ext cx="2400163" cy="1714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Default="00F37FAF" w:rsidP="00F37FAF">
                              <w:pPr>
                                <w:jc w:val="center"/>
                              </w:pPr>
                              <w:r w:rsidRPr="00D601D0">
                                <w:t xml:space="preserve">Администрация </w:t>
                              </w:r>
                              <w:proofErr w:type="gramStart"/>
                              <w:r w:rsidRPr="00D601D0">
                                <w:t xml:space="preserve">Новгородского </w:t>
                              </w:r>
                              <w:r>
                                <w:t xml:space="preserve"> </w:t>
                              </w:r>
                              <w:r w:rsidRPr="00D601D0">
                                <w:t>муниципального</w:t>
                              </w:r>
                              <w:proofErr w:type="gramEnd"/>
                              <w:r w:rsidRPr="00D601D0">
                                <w:t xml:space="preserve"> района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</w:pP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 w:rsidRPr="00D601D0">
                                <w:rPr>
                                  <w:b/>
                                </w:rPr>
                                <w:t xml:space="preserve">ТАЛОН  </w:t>
                              </w:r>
                              <w:r>
                                <w:rPr>
                                  <w:b/>
                                </w:rPr>
                                <w:t>№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на получение одежды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___________руб. ________коп.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Действителен</w:t>
                              </w:r>
                            </w:p>
                            <w:p w:rsidR="00F37FAF" w:rsidRPr="00D601D0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«___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_»_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__________20_____г.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722" y="4093781"/>
                            <a:ext cx="2400163" cy="1714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Default="00F37FAF" w:rsidP="00F37FAF">
                              <w:pPr>
                                <w:jc w:val="center"/>
                              </w:pPr>
                              <w:r w:rsidRPr="00D601D0">
                                <w:t xml:space="preserve">Администрация </w:t>
                              </w:r>
                              <w:proofErr w:type="gramStart"/>
                              <w:r w:rsidRPr="00D601D0">
                                <w:t xml:space="preserve">Новгородского </w:t>
                              </w:r>
                              <w:r>
                                <w:t xml:space="preserve"> </w:t>
                              </w:r>
                              <w:r w:rsidRPr="00D601D0">
                                <w:t>муниципального</w:t>
                              </w:r>
                              <w:proofErr w:type="gramEnd"/>
                              <w:r w:rsidRPr="00D601D0">
                                <w:t xml:space="preserve"> района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</w:pP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 w:rsidRPr="00D601D0">
                                <w:rPr>
                                  <w:b/>
                                </w:rPr>
                                <w:t xml:space="preserve">ТАЛОН  </w:t>
                              </w:r>
                              <w:r>
                                <w:rPr>
                                  <w:b/>
                                </w:rPr>
                                <w:t>№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на получение обуви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___________руб. _______ коп.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Действителен</w:t>
                              </w:r>
                            </w:p>
                            <w:p w:rsidR="00F37FAF" w:rsidRPr="00D601D0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«___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_»_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__________20_____г.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080780" y="4093781"/>
                            <a:ext cx="2401020" cy="1714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7FAF" w:rsidRDefault="00F37FAF" w:rsidP="00F37FAF">
                              <w:pPr>
                                <w:jc w:val="center"/>
                              </w:pPr>
                              <w:r w:rsidRPr="00D601D0">
                                <w:t xml:space="preserve">Администрация </w:t>
                              </w:r>
                              <w:proofErr w:type="gramStart"/>
                              <w:r w:rsidRPr="00D601D0">
                                <w:t xml:space="preserve">Новгородского </w:t>
                              </w:r>
                              <w:r>
                                <w:t xml:space="preserve"> </w:t>
                              </w:r>
                              <w:r w:rsidRPr="00D601D0">
                                <w:t>муниципального</w:t>
                              </w:r>
                              <w:proofErr w:type="gramEnd"/>
                              <w:r w:rsidRPr="00D601D0">
                                <w:t xml:space="preserve"> района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</w:pP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 w:rsidRPr="00D601D0">
                                <w:rPr>
                                  <w:b/>
                                </w:rPr>
                                <w:t xml:space="preserve">ТАЛОН  </w:t>
                              </w:r>
                              <w:r>
                                <w:rPr>
                                  <w:b/>
                                </w:rPr>
                                <w:t>№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на получение белья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___________руб. ________коп.</w:t>
                              </w: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F37FAF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Действителен</w:t>
                              </w:r>
                            </w:p>
                            <w:p w:rsidR="00F37FAF" w:rsidRPr="00D601D0" w:rsidRDefault="00F37FAF" w:rsidP="00F37FA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«___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_»_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__________20_____г.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7A51ED" id="Полотно 10" o:spid="_x0000_s1075" editas="canvas" style="width:436.7pt;height:461.55pt;mso-position-horizontal-relative:char;mso-position-vertical-relative:line" coordsize="55460,58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">
                <v:shape id="_x0000_s1076" type="#_x0000_t75" style="position:absolute;width:55460;height:58616;visibility:visible;mso-wrap-style:square">
                  <v:fill o:detectmouseclick="t"/>
                  <v:path o:connecttype="none"/>
                </v:shape>
                <v:rect id="Rectangle 19" o:spid="_x0000_s1077" style="position:absolute;left:1088;top:931;width:24002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" strokeweight="2.25pt">
                  <v:textbox>
                    <w:txbxContent>
                      <w:p w:rsidR="00F37FAF" w:rsidRDefault="00F37FAF" w:rsidP="00F37FAF">
                        <w:r w:rsidRPr="00D601D0">
                          <w:t xml:space="preserve">Администрация </w:t>
                        </w:r>
                        <w:proofErr w:type="gramStart"/>
                        <w:r w:rsidRPr="00D601D0">
                          <w:t xml:space="preserve">Новгородского </w:t>
                        </w:r>
                        <w:r>
                          <w:t xml:space="preserve"> </w:t>
                        </w:r>
                        <w:r w:rsidRPr="00D601D0">
                          <w:t>муниципального</w:t>
                        </w:r>
                        <w:proofErr w:type="gramEnd"/>
                        <w:r w:rsidRPr="00D601D0">
                          <w:t xml:space="preserve"> района</w:t>
                        </w:r>
                        <w:r>
                          <w:t xml:space="preserve">  </w:t>
                        </w:r>
                      </w:p>
                      <w:p w:rsidR="00F37FAF" w:rsidRDefault="00F37FAF" w:rsidP="00F37FAF"/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t xml:space="preserve">              </w:t>
                        </w:r>
                        <w:proofErr w:type="gramStart"/>
                        <w:r w:rsidRPr="00D601D0">
                          <w:rPr>
                            <w:b/>
                          </w:rPr>
                          <w:t xml:space="preserve">ТАЛОН  </w:t>
                        </w:r>
                        <w:r>
                          <w:rPr>
                            <w:b/>
                          </w:rPr>
                          <w:t>№</w:t>
                        </w:r>
                        <w:proofErr w:type="gramEnd"/>
                        <w:r>
                          <w:rPr>
                            <w:b/>
                          </w:rPr>
                          <w:t>____</w:t>
                        </w:r>
                        <w:r w:rsidRPr="00D601D0">
                          <w:rPr>
                            <w:b/>
                          </w:rPr>
                          <w:t xml:space="preserve">     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Pr="00D601D0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 получение разового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питания стоимостью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___________руб. ________коп.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Действителен</w:t>
                        </w:r>
                      </w:p>
                      <w:p w:rsidR="00F37FAF" w:rsidRPr="00D601D0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«___</w:t>
                        </w:r>
                        <w:proofErr w:type="gramStart"/>
                        <w:r>
                          <w:rPr>
                            <w:b/>
                          </w:rPr>
                          <w:t>_»_</w:t>
                        </w:r>
                        <w:proofErr w:type="gramEnd"/>
                        <w:r>
                          <w:rPr>
                            <w:b/>
                          </w:rPr>
                          <w:t>__________20_____г.</w:t>
                        </w:r>
                      </w:p>
                    </w:txbxContent>
                  </v:textbox>
                </v:rect>
                <v:rect id="Rectangle 20" o:spid="_x0000_s1078" style="position:absolute;left:20521;top:931;width:4569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" strokeweight="2.25pt">
                  <v:textbox style="layout-flow:vertical;mso-layout-flow-alt:bottom-to-top">
                    <w:txbxContent>
                      <w:p w:rsidR="00F37FAF" w:rsidRPr="00D601D0" w:rsidRDefault="00F37FAF" w:rsidP="00F37FAF">
                        <w:pPr>
                          <w:rPr>
                            <w:b/>
                          </w:rPr>
                        </w:pPr>
                        <w:r>
                          <w:t xml:space="preserve">              </w:t>
                        </w:r>
                        <w:r w:rsidRPr="00D601D0">
                          <w:rPr>
                            <w:b/>
                          </w:rPr>
                          <w:t xml:space="preserve"> ЗАВТРАК</w:t>
                        </w:r>
                      </w:p>
                    </w:txbxContent>
                  </v:textbox>
                </v:rect>
                <v:rect id="Rectangle 21" o:spid="_x0000_s1079" style="position:absolute;left:30464;top:787;width:24002;height:17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" strokeweight="2.25pt">
                  <v:textbox>
                    <w:txbxContent>
                      <w:p w:rsidR="00F37FAF" w:rsidRDefault="00F37FAF" w:rsidP="00F37FAF">
                        <w:r w:rsidRPr="00D601D0">
                          <w:t xml:space="preserve">Администрация </w:t>
                        </w:r>
                        <w:proofErr w:type="gramStart"/>
                        <w:r w:rsidRPr="00D601D0">
                          <w:t xml:space="preserve">Новгородского </w:t>
                        </w:r>
                        <w:r>
                          <w:t xml:space="preserve"> </w:t>
                        </w:r>
                        <w:r w:rsidRPr="00D601D0">
                          <w:t>муниципального</w:t>
                        </w:r>
                        <w:proofErr w:type="gramEnd"/>
                        <w:r w:rsidRPr="00D601D0">
                          <w:t xml:space="preserve"> района</w:t>
                        </w:r>
                        <w:r>
                          <w:t xml:space="preserve">  </w:t>
                        </w:r>
                      </w:p>
                      <w:p w:rsidR="00F37FAF" w:rsidRDefault="00F37FAF" w:rsidP="00F37FAF"/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t xml:space="preserve">              </w:t>
                        </w:r>
                        <w:proofErr w:type="gramStart"/>
                        <w:r w:rsidRPr="00D601D0">
                          <w:rPr>
                            <w:b/>
                          </w:rPr>
                          <w:t xml:space="preserve">ТАЛОН  </w:t>
                        </w:r>
                        <w:r>
                          <w:rPr>
                            <w:b/>
                          </w:rPr>
                          <w:t>№</w:t>
                        </w:r>
                        <w:proofErr w:type="gramEnd"/>
                        <w:r>
                          <w:rPr>
                            <w:b/>
                          </w:rPr>
                          <w:t>____</w:t>
                        </w:r>
                        <w:r w:rsidRPr="00D601D0">
                          <w:rPr>
                            <w:b/>
                          </w:rPr>
                          <w:t xml:space="preserve">     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Pr="00D601D0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 получение разового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питания стоимостью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___________руб. ________коп.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Действителен</w:t>
                        </w:r>
                      </w:p>
                      <w:p w:rsidR="00F37FAF" w:rsidRPr="00D601D0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«___</w:t>
                        </w:r>
                        <w:proofErr w:type="gramStart"/>
                        <w:r>
                          <w:rPr>
                            <w:b/>
                          </w:rPr>
                          <w:t>_»_</w:t>
                        </w:r>
                        <w:proofErr w:type="gramEnd"/>
                        <w:r>
                          <w:rPr>
                            <w:b/>
                          </w:rPr>
                          <w:t>__________20_____г.</w:t>
                        </w:r>
                      </w:p>
                    </w:txbxContent>
                  </v:textbox>
                </v:rect>
                <v:rect id="Rectangle 22" o:spid="_x0000_s1080" style="position:absolute;left:49897;top:787;width:4912;height:17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" strokeweight="2.25pt">
                  <v:textbox style="layout-flow:vertical;mso-layout-flow-alt:bottom-to-top">
                    <w:txbxContent>
                      <w:p w:rsidR="00F37FAF" w:rsidRPr="00D601D0" w:rsidRDefault="00F37FAF" w:rsidP="00F37FAF">
                        <w:pPr>
                          <w:rPr>
                            <w:b/>
                          </w:rPr>
                        </w:pPr>
                        <w:r>
                          <w:t xml:space="preserve">              </w:t>
                        </w:r>
                        <w:r w:rsidRPr="00D601D0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ОБЕД</w:t>
                        </w:r>
                      </w:p>
                    </w:txbxContent>
                  </v:textbox>
                </v:rect>
                <v:rect id="Rectangle 23" o:spid="_x0000_s1081" style="position:absolute;left:1097;top:21048;width:24001;height:1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" strokeweight="2.25pt">
                  <v:textbox>
                    <w:txbxContent>
                      <w:p w:rsidR="00F37FAF" w:rsidRDefault="00F37FAF" w:rsidP="00F37FAF">
                        <w:r w:rsidRPr="00D601D0">
                          <w:t xml:space="preserve">Администрация </w:t>
                        </w:r>
                        <w:proofErr w:type="gramStart"/>
                        <w:r w:rsidRPr="00D601D0">
                          <w:t xml:space="preserve">Новгородского </w:t>
                        </w:r>
                        <w:r>
                          <w:t xml:space="preserve"> </w:t>
                        </w:r>
                        <w:r w:rsidRPr="00D601D0">
                          <w:t>муниципального</w:t>
                        </w:r>
                        <w:proofErr w:type="gramEnd"/>
                        <w:r w:rsidRPr="00D601D0">
                          <w:t xml:space="preserve"> района</w:t>
                        </w:r>
                        <w:r>
                          <w:t xml:space="preserve">  </w:t>
                        </w:r>
                      </w:p>
                      <w:p w:rsidR="00F37FAF" w:rsidRDefault="00F37FAF" w:rsidP="00F37FAF"/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t xml:space="preserve">              </w:t>
                        </w:r>
                        <w:proofErr w:type="gramStart"/>
                        <w:r w:rsidRPr="00D601D0">
                          <w:rPr>
                            <w:b/>
                          </w:rPr>
                          <w:t xml:space="preserve">ТАЛОН  </w:t>
                        </w:r>
                        <w:r>
                          <w:rPr>
                            <w:b/>
                          </w:rPr>
                          <w:t>№</w:t>
                        </w:r>
                        <w:proofErr w:type="gramEnd"/>
                        <w:r>
                          <w:rPr>
                            <w:b/>
                          </w:rPr>
                          <w:t>____</w:t>
                        </w:r>
                        <w:r w:rsidRPr="00D601D0">
                          <w:rPr>
                            <w:b/>
                          </w:rPr>
                          <w:t xml:space="preserve">     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Pr="00D601D0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 получение разового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питания стоимостью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___________руб. ________коп.</w:t>
                        </w: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</w:p>
                      <w:p w:rsidR="00F37FAF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Действителен</w:t>
                        </w:r>
                      </w:p>
                      <w:p w:rsidR="00F37FAF" w:rsidRPr="00D601D0" w:rsidRDefault="00F37FAF" w:rsidP="00F37F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«___</w:t>
                        </w:r>
                        <w:proofErr w:type="gramStart"/>
                        <w:r>
                          <w:rPr>
                            <w:b/>
                          </w:rPr>
                          <w:t>_»_</w:t>
                        </w:r>
                        <w:proofErr w:type="gramEnd"/>
                        <w:r>
                          <w:rPr>
                            <w:b/>
                          </w:rPr>
                          <w:t>__________20_____г.</w:t>
                        </w:r>
                      </w:p>
                    </w:txbxContent>
                  </v:textbox>
                </v:rect>
                <v:rect id="Rectangle 24" o:spid="_x0000_s1082" style="position:absolute;left:20521;top:21048;width:4577;height:1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" strokeweight="2.25pt">
                  <v:textbox style="layout-flow:vertical;mso-layout-flow-alt:bottom-to-top">
                    <w:txbxContent>
                      <w:p w:rsidR="00F37FAF" w:rsidRPr="00D601D0" w:rsidRDefault="00F37FAF" w:rsidP="00F37FAF">
                        <w:pPr>
                          <w:rPr>
                            <w:b/>
                          </w:rPr>
                        </w:pPr>
                        <w:r>
                          <w:t xml:space="preserve">              </w:t>
                        </w:r>
                        <w:r w:rsidRPr="00D601D0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УЖИН</w:t>
                        </w:r>
                      </w:p>
                    </w:txbxContent>
                  </v:textbox>
                </v:rect>
                <v:rect id="Rectangle 25" o:spid="_x0000_s1083" style="position:absolute;left:30807;top:21048;width:24002;height:1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" strokeweight="2.25pt">
                  <v:textbox>
                    <w:txbxContent>
                      <w:p w:rsidR="00F37FAF" w:rsidRDefault="00F37FAF" w:rsidP="00F37FAF">
                        <w:pPr>
                          <w:jc w:val="center"/>
                        </w:pPr>
                        <w:r w:rsidRPr="00D601D0">
                          <w:t xml:space="preserve">Администрация </w:t>
                        </w:r>
                        <w:proofErr w:type="gramStart"/>
                        <w:r w:rsidRPr="00D601D0">
                          <w:t xml:space="preserve">Новгородского </w:t>
                        </w:r>
                        <w:r>
                          <w:t xml:space="preserve"> </w:t>
                        </w:r>
                        <w:r w:rsidRPr="00D601D0">
                          <w:t>муниципального</w:t>
                        </w:r>
                        <w:proofErr w:type="gramEnd"/>
                        <w:r w:rsidRPr="00D601D0">
                          <w:t xml:space="preserve"> района</w:t>
                        </w:r>
                      </w:p>
                      <w:p w:rsidR="00F37FAF" w:rsidRDefault="00F37FAF" w:rsidP="00F37FAF">
                        <w:pPr>
                          <w:jc w:val="center"/>
                        </w:pP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 w:rsidRPr="00D601D0">
                          <w:rPr>
                            <w:b/>
                          </w:rPr>
                          <w:t xml:space="preserve">ТАЛОН  </w:t>
                        </w:r>
                        <w:r>
                          <w:rPr>
                            <w:b/>
                          </w:rPr>
                          <w:t>№</w:t>
                        </w:r>
                        <w:proofErr w:type="gramEnd"/>
                        <w:r>
                          <w:rPr>
                            <w:b/>
                          </w:rPr>
                          <w:t>____</w:t>
                        </w: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 получение одежды</w:t>
                        </w: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___________руб. ________коп.</w:t>
                        </w: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Действителен</w:t>
                        </w:r>
                      </w:p>
                      <w:p w:rsidR="00F37FAF" w:rsidRPr="00D601D0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«___</w:t>
                        </w:r>
                        <w:proofErr w:type="gramStart"/>
                        <w:r>
                          <w:rPr>
                            <w:b/>
                          </w:rPr>
                          <w:t>_»_</w:t>
                        </w:r>
                        <w:proofErr w:type="gramEnd"/>
                        <w:r>
                          <w:rPr>
                            <w:b/>
                          </w:rPr>
                          <w:t>__________20_____г.</w:t>
                        </w:r>
                      </w:p>
                    </w:txbxContent>
                  </v:textbox>
                </v:rect>
                <v:rect id="Rectangle 26" o:spid="_x0000_s1084" style="position:absolute;left:1097;top:40937;width:24001;height:1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" strokeweight="2.25pt">
                  <v:textbox>
                    <w:txbxContent>
                      <w:p w:rsidR="00F37FAF" w:rsidRDefault="00F37FAF" w:rsidP="00F37FAF">
                        <w:pPr>
                          <w:jc w:val="center"/>
                        </w:pPr>
                        <w:r w:rsidRPr="00D601D0">
                          <w:t xml:space="preserve">Администрация </w:t>
                        </w:r>
                        <w:proofErr w:type="gramStart"/>
                        <w:r w:rsidRPr="00D601D0">
                          <w:t xml:space="preserve">Новгородского </w:t>
                        </w:r>
                        <w:r>
                          <w:t xml:space="preserve"> </w:t>
                        </w:r>
                        <w:r w:rsidRPr="00D601D0">
                          <w:t>муниципального</w:t>
                        </w:r>
                        <w:proofErr w:type="gramEnd"/>
                        <w:r w:rsidRPr="00D601D0">
                          <w:t xml:space="preserve"> района</w:t>
                        </w:r>
                      </w:p>
                      <w:p w:rsidR="00F37FAF" w:rsidRDefault="00F37FAF" w:rsidP="00F37FAF">
                        <w:pPr>
                          <w:jc w:val="center"/>
                        </w:pP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 w:rsidRPr="00D601D0">
                          <w:rPr>
                            <w:b/>
                          </w:rPr>
                          <w:t xml:space="preserve">ТАЛОН  </w:t>
                        </w:r>
                        <w:r>
                          <w:rPr>
                            <w:b/>
                          </w:rPr>
                          <w:t>№</w:t>
                        </w:r>
                        <w:proofErr w:type="gramEnd"/>
                        <w:r>
                          <w:rPr>
                            <w:b/>
                          </w:rPr>
                          <w:t>____</w:t>
                        </w: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 получение обуви</w:t>
                        </w: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___________руб. _______ коп.</w:t>
                        </w: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Действителен</w:t>
                        </w:r>
                      </w:p>
                      <w:p w:rsidR="00F37FAF" w:rsidRPr="00D601D0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«___</w:t>
                        </w:r>
                        <w:proofErr w:type="gramStart"/>
                        <w:r>
                          <w:rPr>
                            <w:b/>
                          </w:rPr>
                          <w:t>_»_</w:t>
                        </w:r>
                        <w:proofErr w:type="gramEnd"/>
                        <w:r>
                          <w:rPr>
                            <w:b/>
                          </w:rPr>
                          <w:t>__________20_____г.</w:t>
                        </w:r>
                      </w:p>
                    </w:txbxContent>
                  </v:textbox>
                </v:rect>
                <v:rect id="Rectangle 27" o:spid="_x0000_s1085" style="position:absolute;left:30807;top:40937;width:24011;height:1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" strokeweight="2.25pt">
                  <v:textbox>
                    <w:txbxContent>
                      <w:p w:rsidR="00F37FAF" w:rsidRDefault="00F37FAF" w:rsidP="00F37FAF">
                        <w:pPr>
                          <w:jc w:val="center"/>
                        </w:pPr>
                        <w:r w:rsidRPr="00D601D0">
                          <w:t xml:space="preserve">Администрация </w:t>
                        </w:r>
                        <w:proofErr w:type="gramStart"/>
                        <w:r w:rsidRPr="00D601D0">
                          <w:t xml:space="preserve">Новгородского </w:t>
                        </w:r>
                        <w:r>
                          <w:t xml:space="preserve"> </w:t>
                        </w:r>
                        <w:r w:rsidRPr="00D601D0">
                          <w:t>муниципального</w:t>
                        </w:r>
                        <w:proofErr w:type="gramEnd"/>
                        <w:r w:rsidRPr="00D601D0">
                          <w:t xml:space="preserve"> района</w:t>
                        </w:r>
                      </w:p>
                      <w:p w:rsidR="00F37FAF" w:rsidRDefault="00F37FAF" w:rsidP="00F37FAF">
                        <w:pPr>
                          <w:jc w:val="center"/>
                        </w:pP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 w:rsidRPr="00D601D0">
                          <w:rPr>
                            <w:b/>
                          </w:rPr>
                          <w:t xml:space="preserve">ТАЛОН  </w:t>
                        </w:r>
                        <w:r>
                          <w:rPr>
                            <w:b/>
                          </w:rPr>
                          <w:t>№</w:t>
                        </w:r>
                        <w:proofErr w:type="gramEnd"/>
                        <w:r>
                          <w:rPr>
                            <w:b/>
                          </w:rPr>
                          <w:t>____</w:t>
                        </w: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 получение белья</w:t>
                        </w: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___________руб. ________коп.</w:t>
                        </w: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F37FAF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Действителен</w:t>
                        </w:r>
                      </w:p>
                      <w:p w:rsidR="00F37FAF" w:rsidRPr="00D601D0" w:rsidRDefault="00F37FAF" w:rsidP="00F37FA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«___</w:t>
                        </w:r>
                        <w:proofErr w:type="gramStart"/>
                        <w:r>
                          <w:rPr>
                            <w:b/>
                          </w:rPr>
                          <w:t>_»_</w:t>
                        </w:r>
                        <w:proofErr w:type="gramEnd"/>
                        <w:r>
                          <w:rPr>
                            <w:b/>
                          </w:rPr>
                          <w:t>__________20_____г.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37FAF" w:rsidRPr="00F37FAF" w:rsidRDefault="00F37FAF" w:rsidP="00F37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 №8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пунктах временного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населения при угрозе и возникновении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ситуаций на территории</w:t>
      </w:r>
    </w:p>
    <w:p w:rsidR="00F37FAF" w:rsidRPr="00F37FAF" w:rsidRDefault="00F37FAF" w:rsidP="00F37FAF">
      <w:pPr>
        <w:suppressAutoHyphens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spellStart"/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Окуловского</w:t>
      </w:r>
      <w:proofErr w:type="spellEnd"/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муниципального округа </w:t>
      </w:r>
    </w:p>
    <w:p w:rsidR="00F37FAF" w:rsidRPr="00F37FAF" w:rsidRDefault="00F37FAF" w:rsidP="00F37FAF">
      <w:pPr>
        <w:suppressAutoHyphens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 условий пребывания в ПВР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1. Ф.И.О., количество полных лет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Место работы, должность, контактные телефоны 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Удовлетворены ли Вы условиями пребывания в ПВР (нужное подчеркнуть),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плохо, то напишите, чем именно:</w:t>
      </w:r>
    </w:p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9"/>
      </w:tblGrid>
      <w:tr w:rsidR="00F37FAF" w:rsidRPr="00F37FAF" w:rsidTr="00F37FAF">
        <w:tc>
          <w:tcPr>
            <w:tcW w:w="4932" w:type="dxa"/>
            <w:tcBorders>
              <w:top w:val="nil"/>
              <w:left w:val="nil"/>
              <w:right w:val="nil"/>
            </w:tcBorders>
          </w:tcPr>
          <w:p w:rsidR="00F37FAF" w:rsidRPr="00F37FAF" w:rsidRDefault="00F37FAF" w:rsidP="00F3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бытовые условия</w:t>
            </w:r>
          </w:p>
        </w:tc>
        <w:tc>
          <w:tcPr>
            <w:tcW w:w="4139" w:type="dxa"/>
            <w:tcBorders>
              <w:top w:val="nil"/>
              <w:left w:val="nil"/>
              <w:right w:val="nil"/>
            </w:tcBorders>
          </w:tcPr>
          <w:p w:rsidR="00F37FAF" w:rsidRPr="00F37FAF" w:rsidRDefault="00F37FAF" w:rsidP="00F3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Хорошо/Удовлетворительно/Плохо</w:t>
            </w:r>
          </w:p>
        </w:tc>
      </w:tr>
      <w:tr w:rsidR="00F37FAF" w:rsidRPr="00F37FAF" w:rsidTr="00F37FAF">
        <w:tc>
          <w:tcPr>
            <w:tcW w:w="4932" w:type="dxa"/>
            <w:tcBorders>
              <w:left w:val="nil"/>
              <w:right w:val="nil"/>
            </w:tcBorders>
          </w:tcPr>
          <w:p w:rsidR="00F37FAF" w:rsidRPr="00F37FAF" w:rsidRDefault="00F37FAF" w:rsidP="00F3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питание</w:t>
            </w:r>
          </w:p>
        </w:tc>
        <w:tc>
          <w:tcPr>
            <w:tcW w:w="4139" w:type="dxa"/>
            <w:tcBorders>
              <w:left w:val="nil"/>
              <w:right w:val="nil"/>
            </w:tcBorders>
          </w:tcPr>
          <w:p w:rsidR="00F37FAF" w:rsidRPr="00F37FAF" w:rsidRDefault="00F37FAF" w:rsidP="00F3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Хорошо/Удовлетворительно/Плохо</w:t>
            </w:r>
          </w:p>
        </w:tc>
      </w:tr>
      <w:tr w:rsidR="00F37FAF" w:rsidRPr="00F37FAF" w:rsidTr="00F37FAF">
        <w:tc>
          <w:tcPr>
            <w:tcW w:w="4932" w:type="dxa"/>
            <w:tcBorders>
              <w:left w:val="nil"/>
              <w:right w:val="nil"/>
            </w:tcBorders>
          </w:tcPr>
          <w:p w:rsidR="00F37FAF" w:rsidRPr="00F37FAF" w:rsidRDefault="00F37FAF" w:rsidP="00F3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медицинское обеспечение</w:t>
            </w:r>
          </w:p>
        </w:tc>
        <w:tc>
          <w:tcPr>
            <w:tcW w:w="4139" w:type="dxa"/>
            <w:tcBorders>
              <w:left w:val="nil"/>
              <w:right w:val="nil"/>
            </w:tcBorders>
          </w:tcPr>
          <w:p w:rsidR="00F37FAF" w:rsidRPr="00F37FAF" w:rsidRDefault="00F37FAF" w:rsidP="00F3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Хорошо/Удовлетворительно/Плохо</w:t>
            </w:r>
          </w:p>
        </w:tc>
      </w:tr>
      <w:tr w:rsidR="00F37FAF" w:rsidRPr="00F37FAF" w:rsidTr="00F37FAF">
        <w:tc>
          <w:tcPr>
            <w:tcW w:w="4932" w:type="dxa"/>
            <w:tcBorders>
              <w:left w:val="nil"/>
              <w:right w:val="nil"/>
            </w:tcBorders>
          </w:tcPr>
          <w:p w:rsidR="00F37FAF" w:rsidRPr="00F37FAF" w:rsidRDefault="00F37FAF" w:rsidP="00F3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психологическое обеспечение</w:t>
            </w:r>
          </w:p>
        </w:tc>
        <w:tc>
          <w:tcPr>
            <w:tcW w:w="4139" w:type="dxa"/>
            <w:tcBorders>
              <w:left w:val="nil"/>
              <w:right w:val="nil"/>
            </w:tcBorders>
          </w:tcPr>
          <w:p w:rsidR="00F37FAF" w:rsidRPr="00F37FAF" w:rsidRDefault="00F37FAF" w:rsidP="00F3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Хорошо/Удовлетворительно/Плохо</w:t>
            </w:r>
          </w:p>
        </w:tc>
      </w:tr>
      <w:tr w:rsidR="00F37FAF" w:rsidRPr="00F37FAF" w:rsidTr="00F37FAF">
        <w:tc>
          <w:tcPr>
            <w:tcW w:w="4932" w:type="dxa"/>
            <w:tcBorders>
              <w:left w:val="nil"/>
              <w:bottom w:val="nil"/>
              <w:right w:val="nil"/>
            </w:tcBorders>
          </w:tcPr>
          <w:p w:rsidR="00F37FAF" w:rsidRPr="00F37FAF" w:rsidRDefault="00F37FAF" w:rsidP="00F3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информационно-правовое обеспечение</w:t>
            </w:r>
          </w:p>
        </w:tc>
        <w:tc>
          <w:tcPr>
            <w:tcW w:w="4139" w:type="dxa"/>
            <w:tcBorders>
              <w:left w:val="nil"/>
              <w:bottom w:val="nil"/>
              <w:right w:val="nil"/>
            </w:tcBorders>
          </w:tcPr>
          <w:p w:rsidR="00F37FAF" w:rsidRPr="00F37FAF" w:rsidRDefault="00F37FAF" w:rsidP="00F3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Хорошо/Удовлетворительно/Плохо</w:t>
            </w:r>
          </w:p>
        </w:tc>
      </w:tr>
    </w:tbl>
    <w:p w:rsidR="00F37FAF" w:rsidRPr="00F37FAF" w:rsidRDefault="00F37FAF" w:rsidP="00F37F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Я _________________________________________________________________________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F37F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21.12.1994 № 68-ФЗ «О защите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и территорий от чрезвычайных ситуаций природного и техногенного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характера», со </w:t>
      </w:r>
      <w:hyperlink r:id="rId6" w:history="1">
        <w:r w:rsidRPr="00F37F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</w:t>
        </w:r>
      </w:hyperlink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  данных» даю   согласие   администрации (органа местного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самоуправления) на автоматизированную, а также без использования средств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автоматизации   обработку персональных данных, связанных с оперативным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принятием мер по ликвидации последствий паводка на территории (органа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самоуправления), а именно совершение действий, предусмотренных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37F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п.  </w:t>
        </w:r>
        <w:proofErr w:type="gramStart"/>
        <w:r w:rsidRPr="00F37F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 ст.</w:t>
        </w:r>
        <w:proofErr w:type="gramEnd"/>
        <w:r w:rsidRPr="00F37F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3</w:t>
        </w:r>
      </w:hyperlink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данных» (сбор, запись, систематизацию, накопление, хранение, уточнение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(обновление, изменение), извлечение, использование, передачу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(распространение, предоставление, доступ), обезличивание, блокирование,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удаление, уничтожение персональных данных).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окончания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мер по ликвидации последствий ЧС на территории (органа местного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самоуправления).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 20__ г.                               __________________ (подпись)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FAF" w:rsidRPr="00F37FAF" w:rsidRDefault="00F37FAF" w:rsidP="00F37FAF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 №9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пунктах временного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и питания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для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>эвакуированного (отселенного)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населения при угрозе и возникновении</w:t>
      </w:r>
    </w:p>
    <w:p w:rsidR="00F37FAF" w:rsidRPr="00F37FAF" w:rsidRDefault="00F37FAF" w:rsidP="00F37F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чрезвычайных</w:t>
      </w:r>
      <w:r w:rsidRPr="00F37F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ситуаций на территории</w:t>
      </w:r>
    </w:p>
    <w:p w:rsidR="00F37FAF" w:rsidRPr="00F37FAF" w:rsidRDefault="00F37FAF" w:rsidP="00F3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Окуловский</w:t>
      </w:r>
      <w:proofErr w:type="spellEnd"/>
      <w:r w:rsidRPr="00F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</w:t>
      </w: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Обязательство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соблюдению установленных правил размещения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ПВР граждан, пострадавших в ЧС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1. Я ______________________________________________________________________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(фамилия, имя, отчество)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члены моей семьи: _______________________________________________________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(степень родства; фамилия, имя и отчество члена семьи)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в   период   размещения в ПВР № _________, находящегося   по   адресу: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соблюдать Правила внутреннего распорядка пункта временного размещения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пострадавшего в ЧС населения (далее - ПВР, пункт) и обязанности граждан,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нем, установленные его администрацией;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предоставлять необходимую информацию и документы должностным лицам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ПВР, для организации регистрации и учета прибывающих в пункт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и ведения адресно-справочной работы;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соблюдать в ПВР общественный порядок;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бережно относиться к   помещениям, имуществу и оборудованию ПВР,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в здании пункта необходимые санитарные нормы, правила пожарной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безопасности;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в случае нанесения мною или членами моей семьи пункту материального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 (порча помещений, а также мебели, постельных принадлежностей,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инвентаря, оборудования   и   т.д.   ПВР или их хищение),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компенсировать его из личных средств;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по окончании   функционирования   ПВР выбыть из пункта в сроки,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его администрацией.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Я и члены моей семьи ознакомлены с Правилами внутреннего распорядка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ПВР населения и обязанностями граждан, находящихся в нем и предупреждены об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за нарушение указанных правил.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Моя контактная информация: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сотовый телефон 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рабочий телефон 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телефон и адрес проживания моих родственников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FAF" w:rsidRPr="00F37FAF" w:rsidRDefault="00F37FAF" w:rsidP="00F37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       Подпись ____________</w:t>
      </w:r>
    </w:p>
    <w:p w:rsidR="00F37FAF" w:rsidRPr="00F37FAF" w:rsidRDefault="00F37FAF" w:rsidP="00F37FAF">
      <w:r w:rsidRPr="00F37FAF">
        <w:t xml:space="preserve">  </w:t>
      </w:r>
    </w:p>
    <w:p w:rsidR="00F37FAF" w:rsidRPr="00F37FAF" w:rsidRDefault="00F37FAF" w:rsidP="00F37FAF"/>
    <w:p w:rsidR="00F37FAF" w:rsidRPr="00F37FAF" w:rsidRDefault="00F37FAF" w:rsidP="00F37FAF">
      <w:pP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FAF" w:rsidRPr="00F37FAF" w:rsidRDefault="00F37FAF" w:rsidP="00F37FAF">
      <w:pP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</w:t>
      </w:r>
      <w:r w:rsidRPr="00F37F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Штатно-должностной список администрации ПВР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61"/>
        <w:gridCol w:w="4100"/>
        <w:gridCol w:w="2545"/>
        <w:gridCol w:w="2423"/>
      </w:tblGrid>
      <w:tr w:rsidR="00F37FAF" w:rsidRPr="00F37FAF" w:rsidTr="00F37FAF">
        <w:tc>
          <w:tcPr>
            <w:tcW w:w="562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111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2548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408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Основные обязанности</w:t>
            </w:r>
          </w:p>
        </w:tc>
      </w:tr>
      <w:tr w:rsidR="00F37FAF" w:rsidRPr="00F37FAF" w:rsidTr="00F37FAF">
        <w:tc>
          <w:tcPr>
            <w:tcW w:w="562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11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48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Начальник ПВР</w:t>
            </w:r>
          </w:p>
        </w:tc>
        <w:tc>
          <w:tcPr>
            <w:tcW w:w="2408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Общее руководство, связь с  администрацией и МЧС, подписание документов, контроль работы всех служб</w:t>
            </w:r>
          </w:p>
        </w:tc>
      </w:tr>
      <w:tr w:rsidR="00F37FAF" w:rsidRPr="00F37FAF" w:rsidTr="00F37FAF">
        <w:tc>
          <w:tcPr>
            <w:tcW w:w="562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111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48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Заместитель начальника ПВР</w:t>
            </w:r>
          </w:p>
        </w:tc>
        <w:tc>
          <w:tcPr>
            <w:tcW w:w="2408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8"/>
                <w:lang w:eastAsia="ar-SA"/>
              </w:rPr>
              <w:t>Питание, вода, постельное бельё, уборка, выдача инвентаря, хозчасть, замена начальника</w:t>
            </w:r>
          </w:p>
        </w:tc>
      </w:tr>
      <w:tr w:rsidR="00F37FAF" w:rsidRPr="00F37FAF" w:rsidTr="00F37FAF">
        <w:tc>
          <w:tcPr>
            <w:tcW w:w="562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111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48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Медицинский работник </w:t>
            </w:r>
          </w:p>
        </w:tc>
        <w:tc>
          <w:tcPr>
            <w:tcW w:w="2408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Осмотр прибывающих, аптечка, выявление больных, санитарно-гигиеническое обеспечение(чистота, дезинфекция, инструктаж), </w:t>
            </w:r>
          </w:p>
        </w:tc>
      </w:tr>
      <w:tr w:rsidR="00F37FAF" w:rsidRPr="00F37FAF" w:rsidTr="00F37FAF">
        <w:tc>
          <w:tcPr>
            <w:tcW w:w="562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7FA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111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48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08" w:type="dxa"/>
          </w:tcPr>
          <w:p w:rsidR="00F37FAF" w:rsidRPr="00F37FAF" w:rsidRDefault="00F37FAF" w:rsidP="00F37FAF">
            <w:pP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F37FAF" w:rsidRPr="00F37FAF" w:rsidRDefault="00F37FAF" w:rsidP="00F37FAF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37FA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F37FA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</w:p>
    <w:p w:rsidR="007D4CB7" w:rsidRDefault="007D4CB7"/>
    <w:sectPr w:rsidR="007D4CB7" w:rsidSect="00F37FA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AF" w:rsidRDefault="00F37F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37FAF" w:rsidRDefault="00F37F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AF" w:rsidRDefault="00F37FAF">
    <w:pPr>
      <w:pStyle w:val="a3"/>
      <w:framePr w:wrap="around" w:vAnchor="text" w:hAnchor="margin" w:xAlign="right" w:y="1"/>
      <w:rPr>
        <w:rStyle w:val="a5"/>
      </w:rPr>
    </w:pPr>
  </w:p>
  <w:p w:rsidR="00F37FAF" w:rsidRDefault="00F37FAF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AF" w:rsidRDefault="00F37FAF" w:rsidP="00F37FA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7FAF" w:rsidRDefault="00F37F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AF" w:rsidRDefault="00F37FAF" w:rsidP="00F37FA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B46">
      <w:rPr>
        <w:rStyle w:val="a5"/>
        <w:noProof/>
      </w:rPr>
      <w:t>4</w:t>
    </w:r>
    <w:r>
      <w:rPr>
        <w:rStyle w:val="a5"/>
      </w:rPr>
      <w:fldChar w:fldCharType="end"/>
    </w:r>
  </w:p>
  <w:p w:rsidR="00F37FAF" w:rsidRDefault="00F37F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decimal"/>
      <w:lvlText w:val="5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5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5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5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5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5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5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5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5.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5.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5.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5.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5.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5.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5.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5.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8E869D8"/>
    <w:multiLevelType w:val="multilevel"/>
    <w:tmpl w:val="BFB62780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A39525C"/>
    <w:multiLevelType w:val="hybridMultilevel"/>
    <w:tmpl w:val="9D58E7D6"/>
    <w:lvl w:ilvl="0" w:tplc="643E35E2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0AA464ED"/>
    <w:multiLevelType w:val="singleLevel"/>
    <w:tmpl w:val="443C1FBE"/>
    <w:lvl w:ilvl="0">
      <w:start w:val="5"/>
      <w:numFmt w:val="decimal"/>
      <w:lvlText w:val="6.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E8831F4"/>
    <w:multiLevelType w:val="hybridMultilevel"/>
    <w:tmpl w:val="89F29B0C"/>
    <w:lvl w:ilvl="0" w:tplc="9AA8846C">
      <w:start w:val="1"/>
      <w:numFmt w:val="decimal"/>
      <w:lvlText w:val="%1-"/>
      <w:lvlJc w:val="left"/>
      <w:pPr>
        <w:ind w:left="144" w:hanging="237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50728894">
      <w:numFmt w:val="bullet"/>
      <w:lvlText w:val="•"/>
      <w:lvlJc w:val="left"/>
      <w:pPr>
        <w:ind w:left="1160" w:hanging="237"/>
      </w:pPr>
      <w:rPr>
        <w:rFonts w:hint="default"/>
        <w:lang w:val="ru-RU" w:eastAsia="en-US" w:bidi="ar-SA"/>
      </w:rPr>
    </w:lvl>
    <w:lvl w:ilvl="2" w:tplc="2520A794">
      <w:numFmt w:val="bullet"/>
      <w:lvlText w:val="•"/>
      <w:lvlJc w:val="left"/>
      <w:pPr>
        <w:ind w:left="2181" w:hanging="237"/>
      </w:pPr>
      <w:rPr>
        <w:rFonts w:hint="default"/>
        <w:lang w:val="ru-RU" w:eastAsia="en-US" w:bidi="ar-SA"/>
      </w:rPr>
    </w:lvl>
    <w:lvl w:ilvl="3" w:tplc="42D6652A">
      <w:numFmt w:val="bullet"/>
      <w:lvlText w:val="•"/>
      <w:lvlJc w:val="left"/>
      <w:pPr>
        <w:ind w:left="3202" w:hanging="237"/>
      </w:pPr>
      <w:rPr>
        <w:rFonts w:hint="default"/>
        <w:lang w:val="ru-RU" w:eastAsia="en-US" w:bidi="ar-SA"/>
      </w:rPr>
    </w:lvl>
    <w:lvl w:ilvl="4" w:tplc="7EE0CA36">
      <w:numFmt w:val="bullet"/>
      <w:lvlText w:val="•"/>
      <w:lvlJc w:val="left"/>
      <w:pPr>
        <w:ind w:left="4223" w:hanging="237"/>
      </w:pPr>
      <w:rPr>
        <w:rFonts w:hint="default"/>
        <w:lang w:val="ru-RU" w:eastAsia="en-US" w:bidi="ar-SA"/>
      </w:rPr>
    </w:lvl>
    <w:lvl w:ilvl="5" w:tplc="03FC46B4">
      <w:numFmt w:val="bullet"/>
      <w:lvlText w:val="•"/>
      <w:lvlJc w:val="left"/>
      <w:pPr>
        <w:ind w:left="5244" w:hanging="237"/>
      </w:pPr>
      <w:rPr>
        <w:rFonts w:hint="default"/>
        <w:lang w:val="ru-RU" w:eastAsia="en-US" w:bidi="ar-SA"/>
      </w:rPr>
    </w:lvl>
    <w:lvl w:ilvl="6" w:tplc="DBBA2544">
      <w:numFmt w:val="bullet"/>
      <w:lvlText w:val="•"/>
      <w:lvlJc w:val="left"/>
      <w:pPr>
        <w:ind w:left="6265" w:hanging="237"/>
      </w:pPr>
      <w:rPr>
        <w:rFonts w:hint="default"/>
        <w:lang w:val="ru-RU" w:eastAsia="en-US" w:bidi="ar-SA"/>
      </w:rPr>
    </w:lvl>
    <w:lvl w:ilvl="7" w:tplc="ED60117C">
      <w:numFmt w:val="bullet"/>
      <w:lvlText w:val="•"/>
      <w:lvlJc w:val="left"/>
      <w:pPr>
        <w:ind w:left="7285" w:hanging="237"/>
      </w:pPr>
      <w:rPr>
        <w:rFonts w:hint="default"/>
        <w:lang w:val="ru-RU" w:eastAsia="en-US" w:bidi="ar-SA"/>
      </w:rPr>
    </w:lvl>
    <w:lvl w:ilvl="8" w:tplc="1DD6FEB4">
      <w:numFmt w:val="bullet"/>
      <w:lvlText w:val="•"/>
      <w:lvlJc w:val="left"/>
      <w:pPr>
        <w:ind w:left="8306" w:hanging="237"/>
      </w:pPr>
      <w:rPr>
        <w:rFonts w:hint="default"/>
        <w:lang w:val="ru-RU" w:eastAsia="en-US" w:bidi="ar-SA"/>
      </w:rPr>
    </w:lvl>
  </w:abstractNum>
  <w:abstractNum w:abstractNumId="10" w15:restartNumberingAfterBreak="0">
    <w:nsid w:val="0EC54373"/>
    <w:multiLevelType w:val="singleLevel"/>
    <w:tmpl w:val="93048AC6"/>
    <w:lvl w:ilvl="0">
      <w:start w:val="1"/>
      <w:numFmt w:val="decimal"/>
      <w:lvlText w:val="2.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AE16858"/>
    <w:multiLevelType w:val="singleLevel"/>
    <w:tmpl w:val="AECC735A"/>
    <w:lvl w:ilvl="0">
      <w:start w:val="21"/>
      <w:numFmt w:val="decimal"/>
      <w:lvlText w:val="6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3CA2B9C"/>
    <w:multiLevelType w:val="singleLevel"/>
    <w:tmpl w:val="66CC0EBC"/>
    <w:lvl w:ilvl="0">
      <w:start w:val="11"/>
      <w:numFmt w:val="decimal"/>
      <w:lvlText w:val="6.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493FED"/>
    <w:multiLevelType w:val="multilevel"/>
    <w:tmpl w:val="616E4F00"/>
    <w:lvl w:ilvl="0">
      <w:start w:val="1"/>
      <w:numFmt w:val="decimal"/>
      <w:lvlText w:val="%1."/>
      <w:lvlJc w:val="left"/>
      <w:pPr>
        <w:ind w:left="360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6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4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34A131D1"/>
    <w:multiLevelType w:val="singleLevel"/>
    <w:tmpl w:val="C8666CAA"/>
    <w:lvl w:ilvl="0">
      <w:start w:val="13"/>
      <w:numFmt w:val="decimal"/>
      <w:lvlText w:val="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8A837A4"/>
    <w:multiLevelType w:val="hybridMultilevel"/>
    <w:tmpl w:val="4B72BD4A"/>
    <w:lvl w:ilvl="0" w:tplc="8F0C5C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B4349E0"/>
    <w:multiLevelType w:val="hybridMultilevel"/>
    <w:tmpl w:val="6A2C98A4"/>
    <w:lvl w:ilvl="0" w:tplc="42E0DA9C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4E600854">
      <w:numFmt w:val="none"/>
      <w:lvlText w:val=""/>
      <w:lvlJc w:val="left"/>
      <w:pPr>
        <w:tabs>
          <w:tab w:val="num" w:pos="360"/>
        </w:tabs>
      </w:pPr>
    </w:lvl>
    <w:lvl w:ilvl="2" w:tplc="E8221122">
      <w:numFmt w:val="none"/>
      <w:lvlText w:val=""/>
      <w:lvlJc w:val="left"/>
      <w:pPr>
        <w:tabs>
          <w:tab w:val="num" w:pos="360"/>
        </w:tabs>
      </w:pPr>
    </w:lvl>
    <w:lvl w:ilvl="3" w:tplc="8FC84FE4">
      <w:numFmt w:val="none"/>
      <w:lvlText w:val=""/>
      <w:lvlJc w:val="left"/>
      <w:pPr>
        <w:tabs>
          <w:tab w:val="num" w:pos="360"/>
        </w:tabs>
      </w:pPr>
    </w:lvl>
    <w:lvl w:ilvl="4" w:tplc="502AE814">
      <w:numFmt w:val="none"/>
      <w:lvlText w:val=""/>
      <w:lvlJc w:val="left"/>
      <w:pPr>
        <w:tabs>
          <w:tab w:val="num" w:pos="360"/>
        </w:tabs>
      </w:pPr>
    </w:lvl>
    <w:lvl w:ilvl="5" w:tplc="DC58C938">
      <w:numFmt w:val="none"/>
      <w:lvlText w:val=""/>
      <w:lvlJc w:val="left"/>
      <w:pPr>
        <w:tabs>
          <w:tab w:val="num" w:pos="360"/>
        </w:tabs>
      </w:pPr>
    </w:lvl>
    <w:lvl w:ilvl="6" w:tplc="264A4EC8">
      <w:numFmt w:val="none"/>
      <w:lvlText w:val=""/>
      <w:lvlJc w:val="left"/>
      <w:pPr>
        <w:tabs>
          <w:tab w:val="num" w:pos="360"/>
        </w:tabs>
      </w:pPr>
    </w:lvl>
    <w:lvl w:ilvl="7" w:tplc="AC884C98">
      <w:numFmt w:val="none"/>
      <w:lvlText w:val=""/>
      <w:lvlJc w:val="left"/>
      <w:pPr>
        <w:tabs>
          <w:tab w:val="num" w:pos="360"/>
        </w:tabs>
      </w:pPr>
    </w:lvl>
    <w:lvl w:ilvl="8" w:tplc="D5A6ED0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ED6490F"/>
    <w:multiLevelType w:val="singleLevel"/>
    <w:tmpl w:val="1C7AD76E"/>
    <w:lvl w:ilvl="0">
      <w:start w:val="1"/>
      <w:numFmt w:val="decimal"/>
      <w:lvlText w:val="6.%1."/>
      <w:legacy w:legacy="1" w:legacySpace="0" w:legacyIndent="42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3E563B2"/>
    <w:multiLevelType w:val="singleLevel"/>
    <w:tmpl w:val="E77055E2"/>
    <w:lvl w:ilvl="0">
      <w:start w:val="1"/>
      <w:numFmt w:val="decimal"/>
      <w:lvlText w:val="1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F323B3"/>
    <w:multiLevelType w:val="singleLevel"/>
    <w:tmpl w:val="951826DC"/>
    <w:lvl w:ilvl="0">
      <w:start w:val="19"/>
      <w:numFmt w:val="decimal"/>
      <w:lvlText w:val="6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FFB66D9"/>
    <w:multiLevelType w:val="singleLevel"/>
    <w:tmpl w:val="B252A106"/>
    <w:lvl w:ilvl="0">
      <w:start w:val="3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5330F0C"/>
    <w:multiLevelType w:val="multilevel"/>
    <w:tmpl w:val="616E4F00"/>
    <w:lvl w:ilvl="0">
      <w:start w:val="1"/>
      <w:numFmt w:val="decimal"/>
      <w:lvlText w:val="%1."/>
      <w:lvlJc w:val="left"/>
      <w:pPr>
        <w:ind w:left="360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6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4" w:hanging="701"/>
      </w:pPr>
      <w:rPr>
        <w:rFonts w:hint="default"/>
        <w:lang w:val="ru-RU" w:eastAsia="en-US" w:bidi="ar-SA"/>
      </w:rPr>
    </w:lvl>
  </w:abstractNum>
  <w:abstractNum w:abstractNumId="22" w15:restartNumberingAfterBreak="0">
    <w:nsid w:val="655A6DEA"/>
    <w:multiLevelType w:val="singleLevel"/>
    <w:tmpl w:val="CFC6977A"/>
    <w:lvl w:ilvl="0">
      <w:start w:val="2"/>
      <w:numFmt w:val="decimal"/>
      <w:lvlText w:val="7.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56D486D"/>
    <w:multiLevelType w:val="multilevel"/>
    <w:tmpl w:val="D46840BE"/>
    <w:lvl w:ilvl="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5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7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1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9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73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77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AB3EAA"/>
    <w:multiLevelType w:val="multilevel"/>
    <w:tmpl w:val="616E4F00"/>
    <w:lvl w:ilvl="0">
      <w:start w:val="1"/>
      <w:numFmt w:val="decimal"/>
      <w:lvlText w:val="%1."/>
      <w:lvlJc w:val="left"/>
      <w:pPr>
        <w:ind w:left="360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6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4" w:hanging="70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3"/>
  </w:num>
  <w:num w:numId="3">
    <w:abstractNumId w:val="16"/>
  </w:num>
  <w:num w:numId="4">
    <w:abstractNumId w:val="10"/>
  </w:num>
  <w:num w:numId="5">
    <w:abstractNumId w:val="6"/>
  </w:num>
  <w:num w:numId="6">
    <w:abstractNumId w:val="20"/>
  </w:num>
  <w:num w:numId="7">
    <w:abstractNumId w:val="14"/>
  </w:num>
  <w:num w:numId="8">
    <w:abstractNumId w:val="18"/>
  </w:num>
  <w:num w:numId="9">
    <w:abstractNumId w:val="15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11"/>
  </w:num>
  <w:num w:numId="15">
    <w:abstractNumId w:val="22"/>
  </w:num>
  <w:num w:numId="16">
    <w:abstractNumId w:val="1"/>
  </w:num>
  <w:num w:numId="17">
    <w:abstractNumId w:val="2"/>
  </w:num>
  <w:num w:numId="18">
    <w:abstractNumId w:val="0"/>
  </w:num>
  <w:num w:numId="19">
    <w:abstractNumId w:val="3"/>
  </w:num>
  <w:num w:numId="20">
    <w:abstractNumId w:val="5"/>
  </w:num>
  <w:num w:numId="21">
    <w:abstractNumId w:val="4"/>
  </w:num>
  <w:num w:numId="22">
    <w:abstractNumId w:val="9"/>
  </w:num>
  <w:num w:numId="23">
    <w:abstractNumId w:val="24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AF"/>
    <w:rsid w:val="007D4CB7"/>
    <w:rsid w:val="0080531D"/>
    <w:rsid w:val="008B3B46"/>
    <w:rsid w:val="00F3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CBB3"/>
  <w15:chartTrackingRefBased/>
  <w15:docId w15:val="{11BD8FE5-61C8-430F-A1E8-9CF29E4F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F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37F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37FA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37FA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F37FAF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F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7FA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7F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37FA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37FA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F37FAF"/>
  </w:style>
  <w:style w:type="paragraph" w:styleId="a3">
    <w:name w:val="footer"/>
    <w:basedOn w:val="a"/>
    <w:link w:val="a4"/>
    <w:rsid w:val="00F37F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F37F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37FAF"/>
  </w:style>
  <w:style w:type="paragraph" w:styleId="a6">
    <w:name w:val="header"/>
    <w:basedOn w:val="a"/>
    <w:link w:val="a7"/>
    <w:rsid w:val="00F37F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F37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37F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F37FAF"/>
    <w:pPr>
      <w:suppressAutoHyphens/>
      <w:autoSpaceDE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Body Text"/>
    <w:basedOn w:val="a"/>
    <w:link w:val="a9"/>
    <w:rsid w:val="00F37F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37F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пись к таблице_"/>
    <w:link w:val="13"/>
    <w:uiPriority w:val="99"/>
    <w:rsid w:val="00F37FAF"/>
    <w:rPr>
      <w:sz w:val="25"/>
      <w:szCs w:val="25"/>
      <w:shd w:val="clear" w:color="auto" w:fill="FFFFFF"/>
    </w:rPr>
  </w:style>
  <w:style w:type="paragraph" w:customStyle="1" w:styleId="13">
    <w:name w:val="Подпись к таблице1"/>
    <w:basedOn w:val="a"/>
    <w:link w:val="aa"/>
    <w:uiPriority w:val="99"/>
    <w:rsid w:val="00F37FAF"/>
    <w:pPr>
      <w:widowControl w:val="0"/>
      <w:shd w:val="clear" w:color="auto" w:fill="FFFFFF"/>
      <w:spacing w:after="0" w:line="240" w:lineRule="atLeast"/>
    </w:pPr>
    <w:rPr>
      <w:sz w:val="25"/>
      <w:szCs w:val="25"/>
    </w:rPr>
  </w:style>
  <w:style w:type="character" w:customStyle="1" w:styleId="ab">
    <w:name w:val="Подпись к таблице"/>
    <w:rsid w:val="00F37FAF"/>
    <w:rPr>
      <w:sz w:val="25"/>
      <w:szCs w:val="25"/>
      <w:u w:val="single"/>
      <w:lang w:bidi="ar-SA"/>
    </w:rPr>
  </w:style>
  <w:style w:type="character" w:customStyle="1" w:styleId="31">
    <w:name w:val="Основной текст (3)_"/>
    <w:link w:val="32"/>
    <w:rsid w:val="00F37FAF"/>
    <w:rPr>
      <w:b/>
      <w:bCs/>
      <w:spacing w:val="14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37FAF"/>
    <w:pPr>
      <w:widowControl w:val="0"/>
      <w:shd w:val="clear" w:color="auto" w:fill="FFFFFF"/>
      <w:spacing w:before="420" w:after="0" w:line="240" w:lineRule="atLeast"/>
      <w:jc w:val="center"/>
    </w:pPr>
    <w:rPr>
      <w:b/>
      <w:bCs/>
      <w:spacing w:val="14"/>
      <w:sz w:val="23"/>
      <w:szCs w:val="23"/>
    </w:rPr>
  </w:style>
  <w:style w:type="character" w:customStyle="1" w:styleId="ac">
    <w:name w:val="Основной текст_"/>
    <w:rsid w:val="00F37FAF"/>
    <w:rPr>
      <w:rFonts w:ascii="Times New Roman" w:hAnsi="Times New Roman" w:cs="Times New Roman"/>
      <w:sz w:val="27"/>
      <w:szCs w:val="27"/>
      <w:u w:val="none"/>
    </w:rPr>
  </w:style>
  <w:style w:type="character" w:customStyle="1" w:styleId="120">
    <w:name w:val="Основной текст + 12"/>
    <w:aliases w:val="5 pt1,Полужирный,Интервал 0 pt1"/>
    <w:rsid w:val="00F37FAF"/>
    <w:rPr>
      <w:rFonts w:ascii="Times New Roman" w:hAnsi="Times New Roman" w:cs="Times New Roman"/>
      <w:b/>
      <w:bCs/>
      <w:spacing w:val="10"/>
      <w:sz w:val="25"/>
      <w:szCs w:val="25"/>
      <w:u w:val="none"/>
    </w:rPr>
  </w:style>
  <w:style w:type="character" w:customStyle="1" w:styleId="6">
    <w:name w:val="Основной текст (6)_"/>
    <w:link w:val="60"/>
    <w:rsid w:val="00F37FAF"/>
    <w:rPr>
      <w:b/>
      <w:bCs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7FAF"/>
    <w:pPr>
      <w:widowControl w:val="0"/>
      <w:shd w:val="clear" w:color="auto" w:fill="FFFFFF"/>
      <w:spacing w:before="240" w:after="60" w:line="240" w:lineRule="atLeast"/>
      <w:jc w:val="center"/>
    </w:pPr>
    <w:rPr>
      <w:b/>
      <w:bCs/>
      <w:sz w:val="25"/>
      <w:szCs w:val="25"/>
    </w:rPr>
  </w:style>
  <w:style w:type="character" w:customStyle="1" w:styleId="21">
    <w:name w:val="Основной текст + Полужирный2"/>
    <w:rsid w:val="00F37FAF"/>
    <w:rPr>
      <w:rFonts w:ascii="Times New Roman" w:hAnsi="Times New Roman" w:cs="Times New Roman"/>
      <w:b/>
      <w:bCs/>
      <w:sz w:val="25"/>
      <w:szCs w:val="25"/>
      <w:u w:val="none"/>
      <w:lang w:val="ru-RU" w:eastAsia="ru-RU" w:bidi="ar-SA"/>
    </w:rPr>
  </w:style>
  <w:style w:type="character" w:customStyle="1" w:styleId="CenturyGothic">
    <w:name w:val="Основной текст + Century Gothic"/>
    <w:aliases w:val="10 pt,Полужирный1,Интервал 0 pt9"/>
    <w:rsid w:val="00F37FAF"/>
    <w:rPr>
      <w:rFonts w:ascii="Century Gothic" w:hAnsi="Century Gothic" w:cs="Century Gothic"/>
      <w:b/>
      <w:bCs/>
      <w:noProof/>
      <w:spacing w:val="0"/>
      <w:sz w:val="20"/>
      <w:szCs w:val="20"/>
      <w:u w:val="none"/>
    </w:rPr>
  </w:style>
  <w:style w:type="paragraph" w:styleId="ad">
    <w:name w:val="Balloon Text"/>
    <w:basedOn w:val="a"/>
    <w:link w:val="ae"/>
    <w:rsid w:val="00F37FA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rsid w:val="00F37FAF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ody Text Indent"/>
    <w:basedOn w:val="a"/>
    <w:link w:val="af0"/>
    <w:rsid w:val="00F37F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37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аголовок1"/>
    <w:basedOn w:val="a"/>
    <w:next w:val="a8"/>
    <w:rsid w:val="00F37FA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15">
    <w:name w:val="Заголовок Знак1"/>
    <w:link w:val="af1"/>
    <w:uiPriority w:val="99"/>
    <w:rsid w:val="00F37FAF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List Paragraph"/>
    <w:basedOn w:val="a"/>
    <w:uiPriority w:val="1"/>
    <w:qFormat/>
    <w:rsid w:val="00F37F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1">
    <w:name w:val="FR1"/>
    <w:uiPriority w:val="99"/>
    <w:rsid w:val="00F37FAF"/>
    <w:pPr>
      <w:widowControl w:val="0"/>
      <w:autoSpaceDE w:val="0"/>
      <w:autoSpaceDN w:val="0"/>
      <w:adjustRightInd w:val="0"/>
      <w:spacing w:before="180" w:after="0" w:line="280" w:lineRule="auto"/>
      <w:ind w:left="520" w:right="1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Normal (Web)"/>
    <w:basedOn w:val="a"/>
    <w:link w:val="af4"/>
    <w:rsid w:val="00F3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бычный (веб) Знак"/>
    <w:link w:val="af3"/>
    <w:rsid w:val="00F37FA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uiPriority w:val="99"/>
    <w:rsid w:val="00F37FAF"/>
    <w:rPr>
      <w:rFonts w:ascii="Times New Roman" w:hAnsi="Times New Roman" w:cs="Times New Roman"/>
      <w:sz w:val="26"/>
      <w:szCs w:val="26"/>
    </w:rPr>
  </w:style>
  <w:style w:type="paragraph" w:customStyle="1" w:styleId="HEADERTEXT">
    <w:name w:val=".HEADERTEXT"/>
    <w:rsid w:val="00F37F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5">
    <w:name w:val="Знак Знак Знак Знак"/>
    <w:basedOn w:val="a"/>
    <w:rsid w:val="00F37FA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HTML">
    <w:name w:val="HTML Preformatted"/>
    <w:basedOn w:val="a"/>
    <w:link w:val="HTML0"/>
    <w:rsid w:val="00F37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37FA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Основной текст Знак1"/>
    <w:uiPriority w:val="99"/>
    <w:rsid w:val="00F37FAF"/>
    <w:rPr>
      <w:rFonts w:ascii="Arial" w:hAnsi="Arial" w:cs="Arial"/>
      <w:b/>
      <w:bCs/>
      <w:sz w:val="16"/>
      <w:szCs w:val="16"/>
      <w:u w:val="none"/>
    </w:rPr>
  </w:style>
  <w:style w:type="character" w:customStyle="1" w:styleId="af6">
    <w:name w:val="Другое_"/>
    <w:link w:val="af7"/>
    <w:uiPriority w:val="99"/>
    <w:locked/>
    <w:rsid w:val="00F37FAF"/>
    <w:rPr>
      <w:rFonts w:ascii="Arial" w:hAnsi="Arial" w:cs="Arial"/>
      <w:b/>
      <w:bCs/>
      <w:sz w:val="16"/>
      <w:szCs w:val="16"/>
    </w:rPr>
  </w:style>
  <w:style w:type="paragraph" w:customStyle="1" w:styleId="af7">
    <w:name w:val="Другое"/>
    <w:basedOn w:val="a"/>
    <w:link w:val="af6"/>
    <w:uiPriority w:val="99"/>
    <w:rsid w:val="00F37FAF"/>
    <w:pPr>
      <w:widowControl w:val="0"/>
      <w:spacing w:after="0" w:line="317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F37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Title"/>
    <w:basedOn w:val="a"/>
    <w:next w:val="a"/>
    <w:link w:val="15"/>
    <w:uiPriority w:val="99"/>
    <w:qFormat/>
    <w:rsid w:val="00F37FAF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F3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9">
    <w:name w:val="Table Grid"/>
    <w:basedOn w:val="a1"/>
    <w:uiPriority w:val="39"/>
    <w:rsid w:val="00F3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0EB5967675C3E81897DA0606507A30558F2B6F993426272F9B706217348822D151C2F4C013C64F1101AF66572C24C3B0AF6B844FB4E2F8Z3G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0EB5967675C3E81897DA0606507A30558F2B6F993426272F9B706217348822D151C2F4C013C64B1001AF66572C24C3B0AF6B844FB4E2F8Z3GCI" TargetMode="External"/><Relationship Id="rId11" Type="http://schemas.openxmlformats.org/officeDocument/2006/relationships/footer" Target="footer2.xml"/><Relationship Id="rId5" Type="http://schemas.openxmlformats.org/officeDocument/2006/relationships/hyperlink" Target="consultantplus://offline/ref=750EB5967675C3E81897DA0606507A30558F2F6B983526272F9B706217348822C3519AF8C014DA4D1A14F93711Z7G9I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49</Pages>
  <Words>10518</Words>
  <Characters>59955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Алексеева</dc:creator>
  <cp:keywords/>
  <dc:description/>
  <cp:lastModifiedBy>Виктория Алексеева</cp:lastModifiedBy>
  <cp:revision>2</cp:revision>
  <cp:lastPrinted>2026-04-17T09:17:00Z</cp:lastPrinted>
  <dcterms:created xsi:type="dcterms:W3CDTF">2026-04-17T08:45:00Z</dcterms:created>
  <dcterms:modified xsi:type="dcterms:W3CDTF">2026-04-17T09:20:00Z</dcterms:modified>
</cp:coreProperties>
</file>